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D54" w:rsidRDefault="00383B76">
      <w:pPr>
        <w:pStyle w:val="MSGENFONTSTYLENAMETEMPLATEROLELEVELMSGENFONTSTYLENAMEBYROLEHEADING41"/>
        <w:keepNext/>
        <w:keepLines/>
        <w:shd w:val="clear" w:color="auto" w:fill="auto"/>
        <w:tabs>
          <w:tab w:val="left" w:pos="3740"/>
        </w:tabs>
        <w:ind w:left="2420"/>
        <w:rPr>
          <w:rStyle w:val="MSGENFONTSTYLENAMETEMPLATEROLELEVELMSGENFONTSTYLENAMEBYROLEHEADING4"/>
          <w:b/>
          <w:color w:val="000000"/>
        </w:rPr>
      </w:pPr>
      <w:bookmarkStart w:id="0" w:name="bookmark2"/>
      <w:r>
        <w:rPr>
          <w:noProof/>
          <w:lang w:val="en-IN" w:eastAsia="en-IN"/>
        </w:rPr>
        <w:drawing>
          <wp:anchor distT="0" distB="0" distL="114300" distR="114300" simplePos="0" relativeHeight="251657216" behindDoc="1" locked="0" layoutInCell="0" allowOverlap="1">
            <wp:simplePos x="0" y="0"/>
            <wp:positionH relativeFrom="page">
              <wp:posOffset>861060</wp:posOffset>
            </wp:positionH>
            <wp:positionV relativeFrom="page">
              <wp:posOffset>259080</wp:posOffset>
            </wp:positionV>
            <wp:extent cx="883920" cy="67691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bwMode="auto">
                    <a:xfrm>
                      <a:off x="0" y="0"/>
                      <a:ext cx="883920" cy="676910"/>
                    </a:xfrm>
                    <a:prstGeom prst="rect">
                      <a:avLst/>
                    </a:prstGeom>
                    <a:noFill/>
                  </pic:spPr>
                </pic:pic>
              </a:graphicData>
            </a:graphic>
          </wp:anchor>
        </w:drawing>
      </w:r>
    </w:p>
    <w:p w:rsidR="00607D54" w:rsidRPr="00607D54" w:rsidRDefault="00607D54" w:rsidP="00607D54">
      <w:pPr>
        <w:pStyle w:val="MSGENFONTSTYLENAMETEMPLATEROLELEVELMSGENFONTSTYLENAMEBYROLEHEADING41"/>
        <w:keepNext/>
        <w:keepLines/>
        <w:shd w:val="clear" w:color="auto" w:fill="auto"/>
        <w:tabs>
          <w:tab w:val="left" w:pos="3740"/>
        </w:tabs>
        <w:spacing w:line="240" w:lineRule="auto"/>
        <w:jc w:val="center"/>
        <w:rPr>
          <w:rStyle w:val="MSGENFONTSTYLENAMETEMPLATEROLELEVELMSGENFONTSTYLENAMEBYROLEHEADING4"/>
          <w:b/>
          <w:color w:val="000000"/>
          <w:sz w:val="32"/>
          <w:szCs w:val="32"/>
          <w:cs/>
        </w:rPr>
      </w:pPr>
      <w:r w:rsidRPr="00607D54">
        <w:rPr>
          <w:rStyle w:val="MSGENFONTSTYLENAMETEMPLATEROLELEVELMSGENFONTSTYLENAMEBYROLEHEADING4"/>
          <w:rFonts w:ascii="Nirmala UI" w:hAnsi="Nirmala UI" w:cs="Nirmala UI" w:hint="cs"/>
          <w:b/>
          <w:color w:val="000000"/>
          <w:sz w:val="32"/>
          <w:szCs w:val="32"/>
          <w:cs/>
        </w:rPr>
        <w:t>केंद्रीय</w:t>
      </w:r>
      <w:r w:rsidRPr="00607D54">
        <w:rPr>
          <w:rStyle w:val="MSGENFONTSTYLENAMETEMPLATEROLELEVELMSGENFONTSTYLENAMEBYROLEHEADING4"/>
          <w:b/>
          <w:color w:val="000000"/>
          <w:sz w:val="32"/>
          <w:szCs w:val="32"/>
          <w:cs/>
        </w:rPr>
        <w:t xml:space="preserve"> </w:t>
      </w:r>
      <w:r w:rsidRPr="00607D54">
        <w:rPr>
          <w:rStyle w:val="MSGENFONTSTYLENAMETEMPLATEROLELEVELMSGENFONTSTYLENAMEBYROLEHEADING4"/>
          <w:rFonts w:ascii="Nirmala UI" w:hAnsi="Nirmala UI" w:cs="Nirmala UI" w:hint="cs"/>
          <w:b/>
          <w:color w:val="000000"/>
          <w:sz w:val="32"/>
          <w:szCs w:val="32"/>
          <w:cs/>
        </w:rPr>
        <w:t>विद्यालय</w:t>
      </w:r>
      <w:r w:rsidRPr="00607D54">
        <w:rPr>
          <w:rStyle w:val="MSGENFONTSTYLENAMETEMPLATEROLELEVELMSGENFONTSTYLENAMEBYROLEHEADING4"/>
          <w:b/>
          <w:color w:val="000000"/>
          <w:sz w:val="32"/>
          <w:szCs w:val="32"/>
          <w:cs/>
        </w:rPr>
        <w:t xml:space="preserve"> </w:t>
      </w:r>
      <w:r w:rsidRPr="00607D54">
        <w:rPr>
          <w:rStyle w:val="MSGENFONTSTYLENAMETEMPLATEROLELEVELMSGENFONTSTYLENAMEBYROLEHEADING4"/>
          <w:rFonts w:ascii="Nirmala UI" w:hAnsi="Nirmala UI" w:cs="Nirmala UI" w:hint="cs"/>
          <w:b/>
          <w:color w:val="000000"/>
          <w:sz w:val="32"/>
          <w:szCs w:val="32"/>
          <w:cs/>
        </w:rPr>
        <w:t>मिसामारी</w:t>
      </w:r>
    </w:p>
    <w:p w:rsidR="00C85ED6" w:rsidRDefault="00C85ED6">
      <w:pPr>
        <w:pStyle w:val="MSGENFONTSTYLENAMETEMPLATEROLELEVELMSGENFONTSTYLENAMEBYROLEHEADING41"/>
        <w:keepNext/>
        <w:keepLines/>
        <w:shd w:val="clear" w:color="auto" w:fill="auto"/>
        <w:tabs>
          <w:tab w:val="left" w:pos="3740"/>
        </w:tabs>
        <w:ind w:left="2420"/>
      </w:pPr>
      <w:r>
        <w:rPr>
          <w:rStyle w:val="MSGENFONTSTYLENAMETEMPLATEROLELEVELMSGENFONTSTYLENAMEBYROLEHEADING4"/>
          <w:b/>
          <w:color w:val="000000"/>
        </w:rPr>
        <w:tab/>
      </w:r>
      <w:r>
        <w:rPr>
          <w:rStyle w:val="MSGENFONTSTYLENAMETEMPLATEROLELEVELMSGENFONTSTYLENAMEBYROLEHEADING40"/>
          <w:b/>
          <w:color w:val="000000"/>
        </w:rPr>
        <w:t>WALK IN INTERVIEW NOTICE</w:t>
      </w:r>
      <w:bookmarkEnd w:id="0"/>
    </w:p>
    <w:p w:rsidR="00C85ED6" w:rsidRDefault="00A013E6">
      <w:pPr>
        <w:pStyle w:val="MSGENFONTSTYLENAMETEMPLATEROLELEVELMSGENFONTSTYLENAMEBYROLEHEADING41"/>
        <w:keepNext/>
        <w:keepLines/>
        <w:shd w:val="clear" w:color="auto" w:fill="auto"/>
        <w:ind w:left="320"/>
        <w:jc w:val="center"/>
      </w:pPr>
      <w:bookmarkStart w:id="1" w:name="bookmark3"/>
      <w:r>
        <w:rPr>
          <w:rStyle w:val="MSGENFONTSTYLENAMETEMPLATEROLELEVELMSGENFONTSTYLENAMEBYROLEHEADING4"/>
          <w:b/>
          <w:color w:val="000000"/>
        </w:rPr>
        <w:t>Session- 20</w:t>
      </w:r>
      <w:bookmarkEnd w:id="1"/>
      <w:r w:rsidR="00383B76">
        <w:rPr>
          <w:rStyle w:val="MSGENFONTSTYLENAMETEMPLATEROLELEVELMSGENFONTSTYLENAMEBYROLEHEADING4"/>
          <w:b/>
          <w:color w:val="000000"/>
        </w:rPr>
        <w:t>20-21</w:t>
      </w:r>
    </w:p>
    <w:p w:rsidR="00C85ED6" w:rsidRDefault="00C85ED6">
      <w:pPr>
        <w:pStyle w:val="MSGENFONTSTYLENAMETEMPLATEROLELEVELMSGENFONTSTYLENAMEBYROLEHEADING50"/>
        <w:keepNext/>
        <w:keepLines/>
        <w:shd w:val="clear" w:color="auto" w:fill="auto"/>
      </w:pPr>
      <w:bookmarkStart w:id="2" w:name="bookmark4"/>
      <w:r>
        <w:rPr>
          <w:rStyle w:val="MSGENFONTSTYLENAMETEMPLATEROLELEVELMSGENFONTSTYLENAMEBYROLEHEADING5"/>
          <w:b/>
          <w:color w:val="000000"/>
        </w:rPr>
        <w:t xml:space="preserve">Walk in Interviews for Contractual teachers (Empanelment) for different posts required at </w:t>
      </w:r>
      <w:proofErr w:type="spellStart"/>
      <w:r>
        <w:rPr>
          <w:rStyle w:val="MSGENFONTSTYLENAMETEMPLATEROLELEVELMSGENFONTSTYLENAMEBYROLEHEADING5"/>
          <w:b/>
          <w:color w:val="000000"/>
        </w:rPr>
        <w:t>Kendriya</w:t>
      </w:r>
      <w:bookmarkEnd w:id="2"/>
      <w:proofErr w:type="spellEnd"/>
    </w:p>
    <w:p w:rsidR="00C85ED6" w:rsidRDefault="00C85ED6">
      <w:pPr>
        <w:pStyle w:val="MSGENFONTSTYLENAMETEMPLATEROLELEVELMSGENFONTSTYLENAMEBYROLEHEADING50"/>
        <w:keepNext/>
        <w:keepLines/>
        <w:shd w:val="clear" w:color="auto" w:fill="auto"/>
        <w:spacing w:line="244" w:lineRule="exact"/>
      </w:pPr>
      <w:bookmarkStart w:id="3" w:name="bookmark5"/>
      <w:r>
        <w:rPr>
          <w:rStyle w:val="MSGENFONTSTYLENAMETEMPLATEROLELEVELMSGENFONTSTYLENAMEBYROLEHEADING5"/>
          <w:b/>
          <w:color w:val="000000"/>
        </w:rPr>
        <w:t xml:space="preserve">Vidyalaya </w:t>
      </w:r>
      <w:proofErr w:type="spellStart"/>
      <w:r w:rsidR="00607D54">
        <w:rPr>
          <w:rStyle w:val="MSGENFONTSTYLENAMETEMPLATEROLELEVELMSGENFONTSTYLENAMEBYROLEHEADING5"/>
          <w:b/>
          <w:color w:val="000000"/>
        </w:rPr>
        <w:t>Missamari</w:t>
      </w:r>
      <w:proofErr w:type="spellEnd"/>
      <w:r>
        <w:rPr>
          <w:rStyle w:val="MSGENFONTSTYLENAMETEMPLATEROLELEVELMSGENFONTSTYLENAMEBYROLEHEADING5"/>
          <w:b/>
          <w:color w:val="000000"/>
        </w:rPr>
        <w:t xml:space="preserve"> as per the following details.</w:t>
      </w:r>
      <w:bookmarkEnd w:id="3"/>
    </w:p>
    <w:tbl>
      <w:tblPr>
        <w:tblW w:w="9663" w:type="dxa"/>
        <w:jc w:val="center"/>
        <w:tblLayout w:type="fixed"/>
        <w:tblCellMar>
          <w:left w:w="0" w:type="dxa"/>
          <w:right w:w="0" w:type="dxa"/>
        </w:tblCellMar>
        <w:tblLook w:val="0000" w:firstRow="0" w:lastRow="0" w:firstColumn="0" w:lastColumn="0" w:noHBand="0" w:noVBand="0"/>
      </w:tblPr>
      <w:tblGrid>
        <w:gridCol w:w="590"/>
        <w:gridCol w:w="1260"/>
        <w:gridCol w:w="7813"/>
      </w:tblGrid>
      <w:tr w:rsidR="00383B76" w:rsidTr="00383B76">
        <w:trPr>
          <w:trHeight w:hRule="exact" w:val="696"/>
          <w:jc w:val="center"/>
        </w:trPr>
        <w:tc>
          <w:tcPr>
            <w:tcW w:w="590" w:type="dxa"/>
            <w:tcBorders>
              <w:top w:val="single" w:sz="4" w:space="0" w:color="auto"/>
              <w:left w:val="single" w:sz="4" w:space="0" w:color="auto"/>
              <w:bottom w:val="nil"/>
              <w:right w:val="nil"/>
            </w:tcBorders>
            <w:shd w:val="clear" w:color="auto" w:fill="FFFFFF"/>
            <w:vAlign w:val="center"/>
          </w:tcPr>
          <w:p w:rsidR="00383B76" w:rsidRPr="0035520D" w:rsidRDefault="00383B76">
            <w:pPr>
              <w:pStyle w:val="MSGENFONTSTYLENAMETEMPLATEROLENUMBERMSGENFONTSTYLENAMEBYROLETEXT21"/>
              <w:framePr w:w="11035" w:wrap="notBeside" w:vAnchor="text" w:hAnchor="text" w:xAlign="center" w:y="1"/>
              <w:shd w:val="clear" w:color="auto" w:fill="auto"/>
              <w:spacing w:before="0" w:line="222" w:lineRule="exact"/>
              <w:ind w:firstLine="0"/>
              <w:rPr>
                <w:b/>
                <w:bCs/>
              </w:rPr>
            </w:pPr>
            <w:r w:rsidRPr="0035520D">
              <w:rPr>
                <w:rStyle w:val="MSGENFONTSTYLENAMETEMPLATEROLENUMBERMSGENFONTSTYLENAMEBYROLETEXT20"/>
                <w:b/>
                <w:bCs/>
                <w:color w:val="000000"/>
              </w:rPr>
              <w:t>S.</w:t>
            </w:r>
          </w:p>
          <w:p w:rsidR="00383B76" w:rsidRPr="0035520D" w:rsidRDefault="00383B76">
            <w:pPr>
              <w:pStyle w:val="MSGENFONTSTYLENAMETEMPLATEROLENUMBERMSGENFONTSTYLENAMEBYROLETEXT21"/>
              <w:framePr w:w="11035" w:wrap="notBeside" w:vAnchor="text" w:hAnchor="text" w:xAlign="center" w:y="1"/>
              <w:shd w:val="clear" w:color="auto" w:fill="auto"/>
              <w:spacing w:before="0" w:line="222" w:lineRule="exact"/>
              <w:ind w:firstLine="0"/>
              <w:rPr>
                <w:b/>
                <w:bCs/>
              </w:rPr>
            </w:pPr>
            <w:r w:rsidRPr="0035520D">
              <w:rPr>
                <w:rStyle w:val="MSGENFONTSTYLENAMETEMPLATEROLENUMBERMSGENFONTSTYLENAMEBYROLETEXT20"/>
                <w:b/>
                <w:bCs/>
                <w:color w:val="000000"/>
              </w:rPr>
              <w:t>N.</w:t>
            </w:r>
          </w:p>
        </w:tc>
        <w:tc>
          <w:tcPr>
            <w:tcW w:w="1260" w:type="dxa"/>
            <w:tcBorders>
              <w:top w:val="single" w:sz="4" w:space="0" w:color="auto"/>
              <w:left w:val="single" w:sz="4" w:space="0" w:color="auto"/>
              <w:bottom w:val="nil"/>
              <w:right w:val="nil"/>
            </w:tcBorders>
            <w:shd w:val="clear" w:color="auto" w:fill="FFFFFF"/>
            <w:vAlign w:val="center"/>
          </w:tcPr>
          <w:p w:rsidR="00383B76" w:rsidRPr="0035520D" w:rsidRDefault="00383B76">
            <w:pPr>
              <w:pStyle w:val="MSGENFONTSTYLENAMETEMPLATEROLENUMBERMSGENFONTSTYLENAMEBYROLETEXT21"/>
              <w:framePr w:w="11035" w:wrap="notBeside" w:vAnchor="text" w:hAnchor="text" w:xAlign="center" w:y="1"/>
              <w:shd w:val="clear" w:color="auto" w:fill="auto"/>
              <w:spacing w:before="0" w:line="222" w:lineRule="exact"/>
              <w:ind w:firstLine="0"/>
              <w:jc w:val="center"/>
              <w:rPr>
                <w:b/>
                <w:bCs/>
              </w:rPr>
            </w:pPr>
            <w:r w:rsidRPr="0035520D">
              <w:rPr>
                <w:rStyle w:val="MSGENFONTSTYLENAMETEMPLATEROLENUMBERMSGENFONTSTYLENAMEBYROLETEXT20"/>
                <w:b/>
                <w:bCs/>
                <w:color w:val="000000"/>
              </w:rPr>
              <w:t>Posts</w:t>
            </w:r>
          </w:p>
        </w:tc>
        <w:tc>
          <w:tcPr>
            <w:tcW w:w="7813" w:type="dxa"/>
            <w:tcBorders>
              <w:top w:val="single" w:sz="4" w:space="0" w:color="auto"/>
              <w:left w:val="single" w:sz="4" w:space="0" w:color="auto"/>
              <w:bottom w:val="nil"/>
              <w:right w:val="single" w:sz="4" w:space="0" w:color="auto"/>
            </w:tcBorders>
            <w:shd w:val="clear" w:color="auto" w:fill="FFFFFF"/>
            <w:vAlign w:val="center"/>
          </w:tcPr>
          <w:p w:rsidR="00383B76" w:rsidRPr="0035520D" w:rsidRDefault="00383B76">
            <w:pPr>
              <w:pStyle w:val="MSGENFONTSTYLENAMETEMPLATEROLENUMBERMSGENFONTSTYLENAMEBYROLETEXT21"/>
              <w:framePr w:w="11035" w:wrap="notBeside" w:vAnchor="text" w:hAnchor="text" w:xAlign="center" w:y="1"/>
              <w:shd w:val="clear" w:color="auto" w:fill="auto"/>
              <w:spacing w:before="0" w:line="222" w:lineRule="exact"/>
              <w:ind w:left="3360" w:firstLine="0"/>
              <w:rPr>
                <w:b/>
                <w:bCs/>
              </w:rPr>
            </w:pPr>
            <w:r w:rsidRPr="0035520D">
              <w:rPr>
                <w:rStyle w:val="MSGENFONTSTYLENAMETEMPLATEROLENUMBERMSGENFONTSTYLENAMEBYROLETEXT20"/>
                <w:b/>
                <w:bCs/>
                <w:color w:val="000000"/>
              </w:rPr>
              <w:t>Qualification</w:t>
            </w:r>
          </w:p>
        </w:tc>
      </w:tr>
      <w:tr w:rsidR="00383B76" w:rsidTr="00383B76">
        <w:trPr>
          <w:trHeight w:hRule="exact" w:val="1305"/>
          <w:jc w:val="center"/>
        </w:trPr>
        <w:tc>
          <w:tcPr>
            <w:tcW w:w="590" w:type="dxa"/>
            <w:tcBorders>
              <w:top w:val="single" w:sz="4" w:space="0" w:color="auto"/>
              <w:left w:val="single" w:sz="4" w:space="0" w:color="auto"/>
              <w:bottom w:val="nil"/>
              <w:right w:val="nil"/>
            </w:tcBorders>
            <w:shd w:val="clear" w:color="auto" w:fill="FFFFFF"/>
            <w:vAlign w:val="center"/>
          </w:tcPr>
          <w:p w:rsidR="00383B76" w:rsidRDefault="00383B76">
            <w:pPr>
              <w:pStyle w:val="MSGENFONTSTYLENAMETEMPLATEROLENUMBERMSGENFONTSTYLENAMEBYROLETEXT21"/>
              <w:framePr w:w="11035" w:wrap="notBeside" w:vAnchor="text" w:hAnchor="text" w:xAlign="center" w:y="1"/>
              <w:shd w:val="clear" w:color="auto" w:fill="auto"/>
              <w:spacing w:before="0" w:line="222" w:lineRule="exact"/>
              <w:ind w:firstLine="0"/>
            </w:pPr>
            <w:r>
              <w:rPr>
                <w:rStyle w:val="MSGENFONTSTYLENAMETEMPLATEROLENUMBERMSGENFONTSTYLENAMEBYROLETEXT20"/>
                <w:color w:val="000000"/>
              </w:rPr>
              <w:t>1</w:t>
            </w:r>
          </w:p>
        </w:tc>
        <w:tc>
          <w:tcPr>
            <w:tcW w:w="1260" w:type="dxa"/>
            <w:tcBorders>
              <w:top w:val="single" w:sz="4" w:space="0" w:color="auto"/>
              <w:left w:val="single" w:sz="4" w:space="0" w:color="auto"/>
              <w:bottom w:val="nil"/>
              <w:right w:val="nil"/>
            </w:tcBorders>
            <w:shd w:val="clear" w:color="auto" w:fill="FFFFFF"/>
            <w:vAlign w:val="center"/>
          </w:tcPr>
          <w:p w:rsidR="00383B76" w:rsidRDefault="00383B76">
            <w:pPr>
              <w:pStyle w:val="MSGENFONTSTYLENAMETEMPLATEROLENUMBERMSGENFONTSTYLENAMEBYROLETEXT21"/>
              <w:framePr w:w="11035" w:wrap="notBeside" w:vAnchor="text" w:hAnchor="text" w:xAlign="center" w:y="1"/>
              <w:shd w:val="clear" w:color="auto" w:fill="auto"/>
              <w:spacing w:before="0" w:line="221" w:lineRule="exact"/>
              <w:ind w:firstLine="0"/>
            </w:pPr>
            <w:r>
              <w:rPr>
                <w:rStyle w:val="MSGENFONTSTYLENAMETEMPLATEROLENUMBERMSGENFONTSTYLENAMEBYROLETEXT2MSGENFONTSTYLEMODIFERBOLD"/>
                <w:bCs/>
                <w:color w:val="000000"/>
              </w:rPr>
              <w:t>P.G.T’s</w:t>
            </w:r>
          </w:p>
          <w:p w:rsidR="00383B76" w:rsidRDefault="00383B76">
            <w:pPr>
              <w:pStyle w:val="MSGENFONTSTYLENAMETEMPLATEROLENUMBERMSGENFONTSTYLENAMEBYROLETEXT21"/>
              <w:framePr w:w="11035" w:wrap="notBeside" w:vAnchor="text" w:hAnchor="text" w:xAlign="center" w:y="1"/>
              <w:shd w:val="clear" w:color="auto" w:fill="auto"/>
              <w:spacing w:before="0" w:line="221" w:lineRule="exact"/>
              <w:ind w:firstLine="0"/>
            </w:pPr>
            <w:r>
              <w:rPr>
                <w:rStyle w:val="MSGENFONTSTYLENAMETEMPLATEROLENUMBERMSGENFONTSTYLENAMEBYROLETEXT20"/>
                <w:color w:val="000000"/>
              </w:rPr>
              <w:t>Hindi,</w:t>
            </w:r>
          </w:p>
          <w:p w:rsidR="00383B76" w:rsidRDefault="00383B76">
            <w:pPr>
              <w:pStyle w:val="MSGENFONTSTYLENAMETEMPLATEROLENUMBERMSGENFONTSTYLENAMEBYROLETEXT21"/>
              <w:framePr w:w="11035" w:wrap="notBeside" w:vAnchor="text" w:hAnchor="text" w:xAlign="center" w:y="1"/>
              <w:shd w:val="clear" w:color="auto" w:fill="auto"/>
              <w:spacing w:before="0" w:line="221" w:lineRule="exact"/>
              <w:ind w:firstLine="0"/>
            </w:pPr>
            <w:r>
              <w:rPr>
                <w:rStyle w:val="MSGENFONTSTYLENAMETEMPLATEROLENUMBERMSGENFONTSTYLENAMEBYROLETEXT20"/>
                <w:color w:val="000000"/>
              </w:rPr>
              <w:t>English</w:t>
            </w:r>
          </w:p>
        </w:tc>
        <w:tc>
          <w:tcPr>
            <w:tcW w:w="7813" w:type="dxa"/>
            <w:vMerge w:val="restart"/>
            <w:tcBorders>
              <w:top w:val="single" w:sz="4" w:space="0" w:color="auto"/>
              <w:left w:val="single" w:sz="4" w:space="0" w:color="auto"/>
              <w:bottom w:val="nil"/>
              <w:right w:val="single" w:sz="4" w:space="0" w:color="auto"/>
            </w:tcBorders>
            <w:shd w:val="clear" w:color="auto" w:fill="FFFFFF"/>
            <w:vAlign w:val="bottom"/>
          </w:tcPr>
          <w:p w:rsidR="00383B76" w:rsidRDefault="00383B76" w:rsidP="00401AB5">
            <w:pPr>
              <w:pStyle w:val="MSGENFONTSTYLENAMETEMPLATEROLENUMBERMSGENFONTSTYLENAMEBYROLETEXT21"/>
              <w:framePr w:w="11035" w:wrap="notBeside" w:vAnchor="text" w:hAnchor="text" w:xAlign="center" w:y="1"/>
              <w:numPr>
                <w:ilvl w:val="0"/>
                <w:numId w:val="1"/>
              </w:numPr>
              <w:shd w:val="clear" w:color="auto" w:fill="auto"/>
              <w:tabs>
                <w:tab w:val="left" w:pos="182"/>
              </w:tabs>
              <w:spacing w:before="0" w:line="226" w:lineRule="exact"/>
              <w:ind w:left="31" w:firstLine="0"/>
              <w:jc w:val="both"/>
              <w:rPr>
                <w:rFonts w:cs="Times New Roman"/>
              </w:rPr>
            </w:pPr>
            <w:r>
              <w:rPr>
                <w:rStyle w:val="MSGENFONTSTYLENAMETEMPLATEROLENUMBERMSGENFONTSTYLENAMEBYROLETEXT20"/>
                <w:rFonts w:cs="Times New Roman"/>
                <w:color w:val="000000"/>
              </w:rPr>
              <w:t>Two years’ Integrated</w:t>
            </w:r>
          </w:p>
          <w:p w:rsidR="00383B76" w:rsidRDefault="00383B76" w:rsidP="00401AB5">
            <w:pPr>
              <w:pStyle w:val="MSGENFONTSTYLENAMETEMPLATEROLENUMBERMSGENFONTSTYLENAMEBYROLETEXT21"/>
              <w:framePr w:w="11035" w:wrap="notBeside" w:vAnchor="text" w:hAnchor="text" w:xAlign="center" w:y="1"/>
              <w:shd w:val="clear" w:color="auto" w:fill="auto"/>
              <w:tabs>
                <w:tab w:val="left" w:pos="2069"/>
              </w:tabs>
              <w:spacing w:before="0" w:line="226" w:lineRule="exact"/>
              <w:ind w:left="31" w:firstLine="0"/>
              <w:jc w:val="both"/>
            </w:pPr>
            <w:r>
              <w:rPr>
                <w:rStyle w:val="MSGENFONTSTYLENAMETEMPLATEROLENUMBERMSGENFONTSTYLENAMEBYROLETEXT20"/>
                <w:color w:val="000000"/>
              </w:rPr>
              <w:t>Post Graduate M.Sc. Course of Regional College of Education of NCERT in the concerned subject;</w:t>
            </w:r>
            <w:r>
              <w:rPr>
                <w:rStyle w:val="MSGENFONTSTYLENAMETEMPLATEROLENUMBERMSGENFONTSTYLENAMEBYROLETEXT20"/>
                <w:color w:val="000000"/>
              </w:rPr>
              <w:tab/>
              <w:t>OR</w:t>
            </w:r>
          </w:p>
          <w:p w:rsidR="00383B76" w:rsidRDefault="00383B76" w:rsidP="00401AB5">
            <w:pPr>
              <w:pStyle w:val="MSGENFONTSTYLENAMETEMPLATEROLENUMBERMSGENFONTSTYLENAMEBYROLETEXT21"/>
              <w:framePr w:w="11035" w:wrap="notBeside" w:vAnchor="text" w:hAnchor="text" w:xAlign="center" w:y="1"/>
              <w:shd w:val="clear" w:color="auto" w:fill="auto"/>
              <w:spacing w:before="0" w:line="226" w:lineRule="exact"/>
              <w:ind w:left="31" w:firstLine="0"/>
              <w:jc w:val="both"/>
            </w:pPr>
            <w:r>
              <w:rPr>
                <w:rStyle w:val="MSGENFONTSTYLENAMETEMPLATEROLENUMBERMSGENFONTSTYLENAMEBYROLETEXT20"/>
                <w:color w:val="000000"/>
              </w:rPr>
              <w:t>Master Degree from a recognized University with at least 50% marks in aggregate in the following subjects:</w:t>
            </w:r>
          </w:p>
          <w:p w:rsidR="00383B76" w:rsidRDefault="00383B76" w:rsidP="00401AB5">
            <w:pPr>
              <w:pStyle w:val="MSGENFONTSTYLENAMETEMPLATEROLENUMBERMSGENFONTSTYLENAMEBYROLETEXT21"/>
              <w:framePr w:w="11035" w:wrap="notBeside" w:vAnchor="text" w:hAnchor="text" w:xAlign="center" w:y="1"/>
              <w:numPr>
                <w:ilvl w:val="0"/>
                <w:numId w:val="2"/>
              </w:numPr>
              <w:shd w:val="clear" w:color="auto" w:fill="auto"/>
              <w:tabs>
                <w:tab w:val="left" w:pos="254"/>
              </w:tabs>
              <w:spacing w:before="0" w:line="226" w:lineRule="exact"/>
              <w:ind w:left="31" w:firstLine="0"/>
              <w:jc w:val="both"/>
              <w:rPr>
                <w:rFonts w:cs="Times New Roman"/>
              </w:rPr>
            </w:pPr>
            <w:r>
              <w:rPr>
                <w:rStyle w:val="MSGENFONTSTYLENAMETEMPLATEROLENUMBERMSGENFONTSTYLENAMEBYROLETEXT20"/>
                <w:rFonts w:cs="Times New Roman"/>
                <w:color w:val="000000"/>
              </w:rPr>
              <w:t>PGT (English)- English</w:t>
            </w:r>
          </w:p>
          <w:p w:rsidR="00383B76" w:rsidRDefault="00383B76" w:rsidP="00085981">
            <w:pPr>
              <w:pStyle w:val="MSGENFONTSTYLENAMETEMPLATEROLENUMBERMSGENFONTSTYLENAMEBYROLETEXT21"/>
              <w:framePr w:w="11035" w:wrap="notBeside" w:vAnchor="text" w:hAnchor="text" w:xAlign="center" w:y="1"/>
              <w:numPr>
                <w:ilvl w:val="0"/>
                <w:numId w:val="2"/>
              </w:numPr>
              <w:shd w:val="clear" w:color="auto" w:fill="auto"/>
              <w:tabs>
                <w:tab w:val="left" w:pos="168"/>
              </w:tabs>
              <w:spacing w:before="0" w:line="226" w:lineRule="exact"/>
              <w:ind w:firstLine="0"/>
              <w:jc w:val="both"/>
              <w:rPr>
                <w:rFonts w:cs="Times New Roman"/>
              </w:rPr>
            </w:pPr>
            <w:r>
              <w:rPr>
                <w:rStyle w:val="MSGENFONTSTYLENAMETEMPLATEROLENUMBERMSGENFONTSTYLENAMEBYROLETEXT20"/>
                <w:rFonts w:cs="Times New Roman"/>
                <w:color w:val="000000"/>
              </w:rPr>
              <w:t xml:space="preserve"> PGT (Hindi) - Hindi or Sanskrit with Hindi as one of the subjects at Graduate level.</w:t>
            </w:r>
          </w:p>
          <w:p w:rsidR="00383B76" w:rsidRDefault="00383B76" w:rsidP="00401AB5">
            <w:pPr>
              <w:pStyle w:val="MSGENFONTSTYLENAMETEMPLATEROLENUMBERMSGENFONTSTYLENAMEBYROLETEXT21"/>
              <w:framePr w:w="11035" w:wrap="notBeside" w:vAnchor="text" w:hAnchor="text" w:xAlign="center" w:y="1"/>
              <w:numPr>
                <w:ilvl w:val="0"/>
                <w:numId w:val="2"/>
              </w:numPr>
              <w:shd w:val="clear" w:color="auto" w:fill="auto"/>
              <w:tabs>
                <w:tab w:val="left" w:pos="202"/>
              </w:tabs>
              <w:spacing w:before="0" w:line="226" w:lineRule="exact"/>
              <w:ind w:left="31" w:firstLine="0"/>
              <w:jc w:val="both"/>
              <w:rPr>
                <w:rFonts w:cs="Times New Roman"/>
              </w:rPr>
            </w:pPr>
            <w:r>
              <w:rPr>
                <w:rStyle w:val="MSGENFONTSTYLENAMETEMPLATEROLENUMBERMSGENFONTSTYLENAMEBYROLETEXT20"/>
                <w:rFonts w:cs="Times New Roman"/>
                <w:color w:val="000000"/>
              </w:rPr>
              <w:t>PGT (</w:t>
            </w:r>
            <w:proofErr w:type="spellStart"/>
            <w:r>
              <w:rPr>
                <w:rStyle w:val="MSGENFONTSTYLENAMETEMPLATEROLENUMBERMSGENFONTSTYLENAMEBYROLETEXT20"/>
                <w:rFonts w:cs="Times New Roman"/>
                <w:color w:val="000000"/>
              </w:rPr>
              <w:t>Maths</w:t>
            </w:r>
            <w:proofErr w:type="spellEnd"/>
            <w:r>
              <w:rPr>
                <w:rStyle w:val="MSGENFONTSTYLENAMETEMPLATEROLENUMBERMSGENFONTSTYLENAMEBYROLETEXT20"/>
                <w:rFonts w:cs="Times New Roman"/>
                <w:color w:val="000000"/>
              </w:rPr>
              <w:t>) Mathematics/ Applied Mathematics</w:t>
            </w:r>
          </w:p>
          <w:p w:rsidR="00383B76" w:rsidRDefault="00383B76" w:rsidP="00401AB5">
            <w:pPr>
              <w:pStyle w:val="MSGENFONTSTYLENAMETEMPLATEROLENUMBERMSGENFONTSTYLENAMEBYROLETEXT21"/>
              <w:framePr w:w="11035" w:wrap="notBeside" w:vAnchor="text" w:hAnchor="text" w:xAlign="center" w:y="1"/>
              <w:numPr>
                <w:ilvl w:val="0"/>
                <w:numId w:val="2"/>
              </w:numPr>
              <w:shd w:val="clear" w:color="auto" w:fill="auto"/>
              <w:tabs>
                <w:tab w:val="left" w:pos="216"/>
              </w:tabs>
              <w:spacing w:before="0" w:line="226" w:lineRule="exact"/>
              <w:ind w:left="31" w:firstLine="0"/>
              <w:jc w:val="both"/>
              <w:rPr>
                <w:rFonts w:cs="Times New Roman"/>
              </w:rPr>
            </w:pPr>
            <w:r>
              <w:rPr>
                <w:rStyle w:val="MSGENFONTSTYLENAMETEMPLATEROLENUMBERMSGENFONTSTYLENAMEBYROLETEXT20"/>
                <w:rFonts w:cs="Times New Roman"/>
                <w:color w:val="000000"/>
              </w:rPr>
              <w:t>PGT (Physics)-Physics / Electronics/Applied Physics/ Nuclear Physics.</w:t>
            </w:r>
          </w:p>
          <w:p w:rsidR="00383B76" w:rsidRDefault="00383B76" w:rsidP="00401AB5">
            <w:pPr>
              <w:pStyle w:val="MSGENFONTSTYLENAMETEMPLATEROLENUMBERMSGENFONTSTYLENAMEBYROLETEXT21"/>
              <w:framePr w:w="11035" w:wrap="notBeside" w:vAnchor="text" w:hAnchor="text" w:xAlign="center" w:y="1"/>
              <w:numPr>
                <w:ilvl w:val="0"/>
                <w:numId w:val="2"/>
              </w:numPr>
              <w:shd w:val="clear" w:color="auto" w:fill="auto"/>
              <w:tabs>
                <w:tab w:val="left" w:pos="202"/>
              </w:tabs>
              <w:spacing w:before="0" w:line="226" w:lineRule="exact"/>
              <w:ind w:left="31" w:firstLine="0"/>
              <w:jc w:val="both"/>
              <w:rPr>
                <w:rFonts w:cs="Times New Roman"/>
              </w:rPr>
            </w:pPr>
            <w:r>
              <w:rPr>
                <w:rStyle w:val="MSGENFONTSTYLENAMETEMPLATEROLENUMBERMSGENFONTSTYLENAMEBYROLETEXT20"/>
                <w:rFonts w:cs="Times New Roman"/>
                <w:color w:val="000000"/>
              </w:rPr>
              <w:t>PGT (Chemistry) Chemistry/ Bio. Chem.</w:t>
            </w:r>
          </w:p>
          <w:p w:rsidR="00383B76" w:rsidRDefault="00383B76" w:rsidP="00085981">
            <w:pPr>
              <w:pStyle w:val="MSGENFONTSTYLENAMETEMPLATEROLENUMBERMSGENFONTSTYLENAMEBYROLETEXT21"/>
              <w:framePr w:w="11035" w:wrap="notBeside" w:vAnchor="text" w:hAnchor="text" w:xAlign="center" w:y="1"/>
              <w:numPr>
                <w:ilvl w:val="0"/>
                <w:numId w:val="2"/>
              </w:numPr>
              <w:shd w:val="clear" w:color="auto" w:fill="auto"/>
              <w:tabs>
                <w:tab w:val="left" w:pos="163"/>
              </w:tabs>
              <w:spacing w:before="0" w:line="226" w:lineRule="exact"/>
              <w:ind w:firstLine="0"/>
              <w:jc w:val="both"/>
              <w:rPr>
                <w:rFonts w:cs="Times New Roman"/>
              </w:rPr>
            </w:pPr>
            <w:r>
              <w:rPr>
                <w:rStyle w:val="MSGENFONTSTYLENAMETEMPLATEROLENUMBERMSGENFONTSTYLENAMEBYROLETEXT20"/>
                <w:rFonts w:cs="Times New Roman"/>
                <w:color w:val="000000"/>
              </w:rPr>
              <w:t>PGT (Biology) - Botany/ Zoology/Life Sciences/Bio Sciences/ Genetics/ Micro Biology/Bio</w:t>
            </w:r>
          </w:p>
          <w:p w:rsidR="00383B76" w:rsidRDefault="00383B76" w:rsidP="00401AB5">
            <w:pPr>
              <w:pStyle w:val="MSGENFONTSTYLENAMETEMPLATEROLENUMBERMSGENFONTSTYLENAMEBYROLETEXT21"/>
              <w:framePr w:w="11035" w:wrap="notBeside" w:vAnchor="text" w:hAnchor="text" w:xAlign="center" w:y="1"/>
              <w:shd w:val="clear" w:color="auto" w:fill="auto"/>
              <w:spacing w:before="0" w:line="226" w:lineRule="exact"/>
              <w:ind w:left="31" w:firstLine="0"/>
              <w:jc w:val="both"/>
            </w:pPr>
            <w:r>
              <w:rPr>
                <w:rStyle w:val="MSGENFONTSTYLENAMETEMPLATEROLENUMBERMSGENFONTSTYLENAMEBYROLETEXT20"/>
                <w:color w:val="000000"/>
              </w:rPr>
              <w:t>Technology/ Molecular Bio/Plant Physiology provided they have studied Botany and Zoology at Graduation level.</w:t>
            </w:r>
          </w:p>
          <w:p w:rsidR="00383B76" w:rsidRDefault="00383B76" w:rsidP="00401AB5">
            <w:pPr>
              <w:pStyle w:val="MSGENFONTSTYLENAMETEMPLATEROLENUMBERMSGENFONTSTYLENAMEBYROLETEXT21"/>
              <w:framePr w:w="11035" w:wrap="notBeside" w:vAnchor="text" w:hAnchor="text" w:xAlign="center" w:y="1"/>
              <w:numPr>
                <w:ilvl w:val="0"/>
                <w:numId w:val="2"/>
              </w:numPr>
              <w:shd w:val="clear" w:color="auto" w:fill="auto"/>
              <w:tabs>
                <w:tab w:val="left" w:pos="211"/>
              </w:tabs>
              <w:spacing w:before="0" w:line="226" w:lineRule="exact"/>
              <w:ind w:left="31" w:firstLine="0"/>
              <w:jc w:val="both"/>
              <w:rPr>
                <w:rFonts w:cs="Times New Roman"/>
              </w:rPr>
            </w:pPr>
            <w:r>
              <w:rPr>
                <w:rStyle w:val="MSGENFONTSTYLENAMETEMPLATEROLENUMBERMSGENFONTSTYLENAMEBYROLETEXT20"/>
                <w:rFonts w:cs="Times New Roman"/>
                <w:color w:val="000000"/>
              </w:rPr>
              <w:t>PGT (History) - History</w:t>
            </w:r>
          </w:p>
          <w:p w:rsidR="00383B76" w:rsidRDefault="00383B76" w:rsidP="00401AB5">
            <w:pPr>
              <w:pStyle w:val="MSGENFONTSTYLENAMETEMPLATEROLENUMBERMSGENFONTSTYLENAMEBYROLETEXT21"/>
              <w:framePr w:w="11035" w:wrap="notBeside" w:vAnchor="text" w:hAnchor="text" w:xAlign="center" w:y="1"/>
              <w:numPr>
                <w:ilvl w:val="0"/>
                <w:numId w:val="2"/>
              </w:numPr>
              <w:shd w:val="clear" w:color="auto" w:fill="auto"/>
              <w:tabs>
                <w:tab w:val="left" w:pos="269"/>
              </w:tabs>
              <w:spacing w:before="0" w:line="226" w:lineRule="exact"/>
              <w:ind w:left="31" w:firstLine="0"/>
              <w:jc w:val="both"/>
              <w:rPr>
                <w:rFonts w:cs="Times New Roman"/>
              </w:rPr>
            </w:pPr>
            <w:r>
              <w:rPr>
                <w:rStyle w:val="MSGENFONTSTYLENAMETEMPLATEROLENUMBERMSGENFONTSTYLENAMEBYROLETEXT20"/>
                <w:rFonts w:cs="Times New Roman"/>
                <w:color w:val="000000"/>
              </w:rPr>
              <w:t>PGT Geography-Geography</w:t>
            </w:r>
          </w:p>
          <w:p w:rsidR="00383B76" w:rsidRPr="00F95645" w:rsidRDefault="00383B76" w:rsidP="00401AB5">
            <w:pPr>
              <w:pStyle w:val="MSGENFONTSTYLENAMETEMPLATEROLENUMBERMSGENFONTSTYLENAMEBYROLETEXT21"/>
              <w:framePr w:w="11035" w:wrap="notBeside" w:vAnchor="text" w:hAnchor="text" w:xAlign="center" w:y="1"/>
              <w:numPr>
                <w:ilvl w:val="0"/>
                <w:numId w:val="2"/>
              </w:numPr>
              <w:shd w:val="clear" w:color="auto" w:fill="auto"/>
              <w:tabs>
                <w:tab w:val="left" w:pos="163"/>
              </w:tabs>
              <w:spacing w:before="0" w:line="226" w:lineRule="exact"/>
              <w:ind w:left="31" w:firstLine="0"/>
              <w:jc w:val="both"/>
              <w:rPr>
                <w:rStyle w:val="MSGENFONTSTYLENAMETEMPLATEROLENUMBERMSGENFONTSTYLENAMEBYROLETEXT20"/>
                <w:rFonts w:cs="Times New Roman"/>
              </w:rPr>
            </w:pPr>
            <w:r>
              <w:rPr>
                <w:rStyle w:val="MSGENFONTSTYLENAMETEMPLATEROLENUMBERMSGENFONTSTYLENAMEBYROLETEXT20"/>
                <w:rFonts w:cs="Times New Roman"/>
                <w:color w:val="000000"/>
              </w:rPr>
              <w:t>PGT (Economics) - Economics/ Applied Economics/ Business Economics.</w:t>
            </w:r>
          </w:p>
          <w:p w:rsidR="00383B76" w:rsidRPr="0027493B" w:rsidRDefault="00383B76" w:rsidP="00401AB5">
            <w:pPr>
              <w:pStyle w:val="MSGENFONTSTYLENAMETEMPLATEROLENUMBERMSGENFONTSTYLENAMEBYROLETEXT21"/>
              <w:framePr w:w="11035" w:wrap="notBeside" w:vAnchor="text" w:hAnchor="text" w:xAlign="center" w:y="1"/>
              <w:numPr>
                <w:ilvl w:val="0"/>
                <w:numId w:val="2"/>
              </w:numPr>
              <w:shd w:val="clear" w:color="auto" w:fill="auto"/>
              <w:tabs>
                <w:tab w:val="left" w:pos="163"/>
              </w:tabs>
              <w:spacing w:before="0" w:line="226" w:lineRule="exact"/>
              <w:ind w:left="31" w:firstLine="0"/>
              <w:jc w:val="both"/>
              <w:rPr>
                <w:rFonts w:cs="Times New Roman"/>
              </w:rPr>
            </w:pPr>
            <w:r>
              <w:rPr>
                <w:rStyle w:val="MSGENFONTSTYLENAMETEMPLATEROLENUMBERMSGENFONTSTYLENAMEBYROLETEXT20"/>
                <w:rFonts w:cs="Times New Roman"/>
                <w:color w:val="000000"/>
              </w:rPr>
              <w:t>PGT (Commerce)-</w:t>
            </w:r>
            <w:r>
              <w:rPr>
                <w:rFonts w:ascii="BookmanOldStyle" w:hAnsi="BookmanOldStyle"/>
                <w:color w:val="000000"/>
                <w:sz w:val="18"/>
                <w:szCs w:val="18"/>
              </w:rPr>
              <w:t>– Master’s Degree in Commerce.</w:t>
            </w:r>
          </w:p>
          <w:p w:rsidR="00383B76" w:rsidRDefault="00383B76" w:rsidP="0027493B">
            <w:pPr>
              <w:pStyle w:val="MSGENFONTSTYLENAMETEMPLATEROLENUMBERMSGENFONTSTYLENAMEBYROLETEXT21"/>
              <w:framePr w:w="11035" w:wrap="notBeside" w:vAnchor="text" w:hAnchor="text" w:xAlign="center" w:y="1"/>
              <w:shd w:val="clear" w:color="auto" w:fill="auto"/>
              <w:tabs>
                <w:tab w:val="left" w:pos="163"/>
              </w:tabs>
              <w:spacing w:before="0" w:line="226" w:lineRule="exact"/>
              <w:ind w:left="31" w:firstLine="0"/>
              <w:jc w:val="both"/>
              <w:rPr>
                <w:rFonts w:cs="Times New Roman"/>
              </w:rPr>
            </w:pPr>
            <w:proofErr w:type="gramStart"/>
            <w:r>
              <w:rPr>
                <w:rFonts w:cs="Times New Roman"/>
              </w:rPr>
              <w:t>k)PGT</w:t>
            </w:r>
            <w:proofErr w:type="gramEnd"/>
            <w:r>
              <w:rPr>
                <w:rFonts w:cs="Times New Roman"/>
              </w:rPr>
              <w:t xml:space="preserve"> (Pol. Sc.) – </w:t>
            </w:r>
            <w:proofErr w:type="spellStart"/>
            <w:r>
              <w:rPr>
                <w:rFonts w:cs="Times New Roman"/>
              </w:rPr>
              <w:t>Masters</w:t>
            </w:r>
            <w:proofErr w:type="spellEnd"/>
            <w:r>
              <w:rPr>
                <w:rFonts w:cs="Times New Roman"/>
              </w:rPr>
              <w:t xml:space="preserve"> Degree in Pol. Sc.</w:t>
            </w:r>
          </w:p>
          <w:p w:rsidR="00383B76" w:rsidRDefault="00383B76" w:rsidP="00401AB5">
            <w:pPr>
              <w:pStyle w:val="MSGENFONTSTYLENAMETEMPLATEROLENUMBERMSGENFONTSTYLENAMEBYROLETEXT21"/>
              <w:framePr w:w="11035" w:wrap="notBeside" w:vAnchor="text" w:hAnchor="text" w:xAlign="center" w:y="1"/>
              <w:numPr>
                <w:ilvl w:val="0"/>
                <w:numId w:val="1"/>
              </w:numPr>
              <w:shd w:val="clear" w:color="auto" w:fill="auto"/>
              <w:tabs>
                <w:tab w:val="left" w:pos="197"/>
              </w:tabs>
              <w:spacing w:before="0" w:line="226" w:lineRule="exact"/>
              <w:ind w:left="31" w:firstLine="0"/>
              <w:jc w:val="both"/>
              <w:rPr>
                <w:rFonts w:cs="Times New Roman"/>
              </w:rPr>
            </w:pPr>
            <w:r>
              <w:rPr>
                <w:rStyle w:val="MSGENFONTSTYLENAMETEMPLATEROLENUMBERMSGENFONTSTYLENAMEBYROLETEXT20"/>
                <w:rFonts w:cs="Times New Roman"/>
                <w:color w:val="000000"/>
              </w:rPr>
              <w:t>B.Ed. or equivalent degree from recognized university</w:t>
            </w:r>
          </w:p>
          <w:p w:rsidR="00383B76" w:rsidRDefault="00383B76" w:rsidP="00401AB5">
            <w:pPr>
              <w:pStyle w:val="MSGENFONTSTYLENAMETEMPLATEROLENUMBERMSGENFONTSTYLENAMEBYROLETEXT21"/>
              <w:framePr w:w="11035" w:wrap="notBeside" w:vAnchor="text" w:hAnchor="text" w:xAlign="center" w:y="1"/>
              <w:numPr>
                <w:ilvl w:val="0"/>
                <w:numId w:val="1"/>
              </w:numPr>
              <w:shd w:val="clear" w:color="auto" w:fill="auto"/>
              <w:tabs>
                <w:tab w:val="left" w:pos="192"/>
              </w:tabs>
              <w:spacing w:before="0" w:line="226" w:lineRule="exact"/>
              <w:ind w:left="31" w:firstLine="0"/>
              <w:jc w:val="both"/>
              <w:rPr>
                <w:rFonts w:cs="Times New Roman"/>
              </w:rPr>
            </w:pPr>
            <w:r>
              <w:rPr>
                <w:rStyle w:val="MSGENFONTSTYLENAMETEMPLATEROLENUMBERMSGENFONTSTYLENAMEBYROLETEXT20"/>
                <w:rFonts w:cs="Times New Roman"/>
                <w:color w:val="000000"/>
              </w:rPr>
              <w:t>Proficiency in teaching in Hindi and English medium</w:t>
            </w:r>
          </w:p>
          <w:p w:rsidR="00383B76" w:rsidRDefault="00383B76" w:rsidP="00401AB5">
            <w:pPr>
              <w:pStyle w:val="MSGENFONTSTYLENAMETEMPLATEROLENUMBERMSGENFONTSTYLENAMEBYROLETEXT21"/>
              <w:framePr w:w="11035" w:wrap="notBeside" w:vAnchor="text" w:hAnchor="text" w:xAlign="center" w:y="1"/>
              <w:shd w:val="clear" w:color="auto" w:fill="auto"/>
              <w:spacing w:before="0" w:line="226" w:lineRule="exact"/>
              <w:ind w:left="31" w:firstLine="0"/>
            </w:pPr>
            <w:r>
              <w:rPr>
                <w:rStyle w:val="MSGENFONTSTYLENAMETEMPLATEROLENUMBERMSGENFONTSTYLENAMEBYROLETEXT20"/>
                <w:color w:val="000000"/>
              </w:rPr>
              <w:t>For Non B.Ed. candidates - 60% in Master degree in Science Subject and 55% marks in Humanities. Desirable: Knowledge of computer applications.</w:t>
            </w:r>
          </w:p>
        </w:tc>
      </w:tr>
      <w:tr w:rsidR="00383B76" w:rsidTr="00383B76">
        <w:trPr>
          <w:trHeight w:hRule="exact" w:val="1299"/>
          <w:jc w:val="center"/>
        </w:trPr>
        <w:tc>
          <w:tcPr>
            <w:tcW w:w="590" w:type="dxa"/>
            <w:tcBorders>
              <w:top w:val="single" w:sz="4" w:space="0" w:color="auto"/>
              <w:left w:val="single" w:sz="4" w:space="0" w:color="auto"/>
              <w:bottom w:val="nil"/>
              <w:right w:val="nil"/>
            </w:tcBorders>
            <w:shd w:val="clear" w:color="auto" w:fill="FFFFFF"/>
            <w:vAlign w:val="center"/>
          </w:tcPr>
          <w:p w:rsidR="00383B76" w:rsidRDefault="00383B76">
            <w:pPr>
              <w:pStyle w:val="MSGENFONTSTYLENAMETEMPLATEROLENUMBERMSGENFONTSTYLENAMEBYROLETEXT21"/>
              <w:framePr w:w="11035" w:wrap="notBeside" w:vAnchor="text" w:hAnchor="text" w:xAlign="center" w:y="1"/>
              <w:shd w:val="clear" w:color="auto" w:fill="auto"/>
              <w:spacing w:before="0" w:line="222" w:lineRule="exact"/>
              <w:ind w:firstLine="0"/>
            </w:pPr>
            <w:r>
              <w:rPr>
                <w:rStyle w:val="MSGENFONTSTYLENAMETEMPLATEROLENUMBERMSGENFONTSTYLENAMEBYROLETEXT20"/>
                <w:color w:val="000000"/>
              </w:rPr>
              <w:t>2</w:t>
            </w:r>
          </w:p>
        </w:tc>
        <w:tc>
          <w:tcPr>
            <w:tcW w:w="1260" w:type="dxa"/>
            <w:tcBorders>
              <w:top w:val="single" w:sz="4" w:space="0" w:color="auto"/>
              <w:left w:val="single" w:sz="4" w:space="0" w:color="auto"/>
              <w:bottom w:val="nil"/>
              <w:right w:val="nil"/>
            </w:tcBorders>
            <w:shd w:val="clear" w:color="auto" w:fill="FFFFFF"/>
            <w:vAlign w:val="bottom"/>
          </w:tcPr>
          <w:p w:rsidR="00383B76" w:rsidRDefault="00383B76">
            <w:pPr>
              <w:pStyle w:val="MSGENFONTSTYLENAMETEMPLATEROLENUMBERMSGENFONTSTYLENAMEBYROLETEXT21"/>
              <w:framePr w:w="11035" w:wrap="notBeside" w:vAnchor="text" w:hAnchor="text" w:xAlign="center" w:y="1"/>
              <w:shd w:val="clear" w:color="auto" w:fill="auto"/>
              <w:spacing w:before="0" w:line="226" w:lineRule="exact"/>
              <w:ind w:firstLine="0"/>
            </w:pPr>
            <w:r>
              <w:rPr>
                <w:rStyle w:val="MSGENFONTSTYLENAMETEMPLATEROLENUMBERMSGENFONTSTYLENAMEBYROLETEXT2MSGENFONTSTYLEMODIFERBOLD"/>
                <w:bCs/>
                <w:color w:val="000000"/>
              </w:rPr>
              <w:t>P.G.T’s</w:t>
            </w:r>
          </w:p>
          <w:p w:rsidR="00383B76" w:rsidRDefault="00383B76">
            <w:pPr>
              <w:pStyle w:val="MSGENFONTSTYLENAMETEMPLATEROLENUMBERMSGENFONTSTYLENAMEBYROLETEXT21"/>
              <w:framePr w:w="11035" w:wrap="notBeside" w:vAnchor="text" w:hAnchor="text" w:xAlign="center" w:y="1"/>
              <w:shd w:val="clear" w:color="auto" w:fill="auto"/>
              <w:spacing w:before="0" w:line="226" w:lineRule="exact"/>
              <w:ind w:firstLine="0"/>
            </w:pPr>
            <w:r>
              <w:rPr>
                <w:rStyle w:val="MSGENFONTSTYLENAMETEMPLATEROLENUMBERMSGENFONTSTYLENAMEBYROLETEXT20"/>
                <w:color w:val="000000"/>
              </w:rPr>
              <w:t>Physics,</w:t>
            </w:r>
          </w:p>
          <w:p w:rsidR="00383B76" w:rsidRDefault="00383B76" w:rsidP="0035520D">
            <w:pPr>
              <w:pStyle w:val="MSGENFONTSTYLENAMETEMPLATEROLENUMBERMSGENFONTSTYLENAMEBYROLETEXT21"/>
              <w:framePr w:w="11035" w:wrap="notBeside" w:vAnchor="text" w:hAnchor="text" w:xAlign="center" w:y="1"/>
              <w:shd w:val="clear" w:color="auto" w:fill="auto"/>
              <w:spacing w:before="0" w:line="226" w:lineRule="exact"/>
              <w:ind w:firstLine="0"/>
            </w:pPr>
            <w:r>
              <w:rPr>
                <w:rStyle w:val="MSGENFONTSTYLENAMETEMPLATEROLENUMBERMSGENFONTSTYLENAMEBYROLETEXT20"/>
                <w:color w:val="000000"/>
              </w:rPr>
              <w:t>Chemistry</w:t>
            </w:r>
          </w:p>
          <w:p w:rsidR="00383B76" w:rsidRDefault="00383B76">
            <w:pPr>
              <w:pStyle w:val="MSGENFONTSTYLENAMETEMPLATEROLENUMBERMSGENFONTSTYLENAMEBYROLETEXT21"/>
              <w:framePr w:w="11035" w:wrap="notBeside" w:vAnchor="text" w:hAnchor="text" w:xAlign="center" w:y="1"/>
              <w:shd w:val="clear" w:color="auto" w:fill="auto"/>
              <w:spacing w:before="0" w:line="226" w:lineRule="exact"/>
              <w:ind w:firstLine="0"/>
            </w:pPr>
            <w:r>
              <w:rPr>
                <w:rStyle w:val="MSGENFONTSTYLENAMETEMPLATEROLENUMBERMSGENFONTSTYLENAMEBYROLETEXT20"/>
                <w:color w:val="000000"/>
              </w:rPr>
              <w:t>Biology,</w:t>
            </w:r>
          </w:p>
          <w:p w:rsidR="00383B76" w:rsidRDefault="00383B76">
            <w:pPr>
              <w:pStyle w:val="MSGENFONTSTYLENAMETEMPLATEROLENUMBERMSGENFONTSTYLENAMEBYROLETEXT21"/>
              <w:framePr w:w="11035" w:wrap="notBeside" w:vAnchor="text" w:hAnchor="text" w:xAlign="center" w:y="1"/>
              <w:shd w:val="clear" w:color="auto" w:fill="auto"/>
              <w:spacing w:before="0" w:line="226" w:lineRule="exact"/>
              <w:ind w:firstLine="0"/>
            </w:pPr>
            <w:r>
              <w:rPr>
                <w:rStyle w:val="MSGENFONTSTYLENAMETEMPLATEROLENUMBERMSGENFONTSTYLENAMEBYROLETEXT20"/>
                <w:color w:val="000000"/>
              </w:rPr>
              <w:t>Mathematics</w:t>
            </w:r>
          </w:p>
        </w:tc>
        <w:tc>
          <w:tcPr>
            <w:tcW w:w="7813" w:type="dxa"/>
            <w:vMerge/>
            <w:tcBorders>
              <w:top w:val="nil"/>
              <w:left w:val="single" w:sz="4" w:space="0" w:color="auto"/>
              <w:bottom w:val="nil"/>
              <w:right w:val="single" w:sz="4" w:space="0" w:color="auto"/>
            </w:tcBorders>
            <w:shd w:val="clear" w:color="auto" w:fill="FFFFFF"/>
            <w:vAlign w:val="bottom"/>
          </w:tcPr>
          <w:p w:rsidR="00383B76" w:rsidRDefault="00383B76" w:rsidP="00401AB5">
            <w:pPr>
              <w:pStyle w:val="MSGENFONTSTYLENAMETEMPLATEROLENUMBERMSGENFONTSTYLENAMEBYROLETEXT21"/>
              <w:framePr w:w="11035" w:wrap="notBeside" w:vAnchor="text" w:hAnchor="text" w:xAlign="center" w:y="1"/>
              <w:shd w:val="clear" w:color="auto" w:fill="auto"/>
              <w:spacing w:before="0" w:line="230" w:lineRule="exact"/>
              <w:ind w:left="31" w:firstLine="0"/>
            </w:pPr>
          </w:p>
        </w:tc>
      </w:tr>
      <w:tr w:rsidR="00383B76" w:rsidTr="00383B76">
        <w:trPr>
          <w:trHeight w:hRule="exact" w:val="2536"/>
          <w:jc w:val="center"/>
        </w:trPr>
        <w:tc>
          <w:tcPr>
            <w:tcW w:w="590" w:type="dxa"/>
            <w:tcBorders>
              <w:top w:val="single" w:sz="4" w:space="0" w:color="auto"/>
              <w:left w:val="single" w:sz="4" w:space="0" w:color="auto"/>
              <w:bottom w:val="nil"/>
              <w:right w:val="nil"/>
            </w:tcBorders>
            <w:shd w:val="clear" w:color="auto" w:fill="FFFFFF"/>
            <w:vAlign w:val="center"/>
          </w:tcPr>
          <w:p w:rsidR="00383B76" w:rsidRDefault="00383B76">
            <w:pPr>
              <w:pStyle w:val="MSGENFONTSTYLENAMETEMPLATEROLENUMBERMSGENFONTSTYLENAMEBYROLETEXT21"/>
              <w:framePr w:w="11035" w:wrap="notBeside" w:vAnchor="text" w:hAnchor="text" w:xAlign="center" w:y="1"/>
              <w:shd w:val="clear" w:color="auto" w:fill="auto"/>
              <w:spacing w:before="0" w:line="222" w:lineRule="exact"/>
              <w:ind w:firstLine="0"/>
            </w:pPr>
            <w:r>
              <w:rPr>
                <w:rStyle w:val="MSGENFONTSTYLENAMETEMPLATEROLENUMBERMSGENFONTSTYLENAMEBYROLETEXT20"/>
                <w:color w:val="000000"/>
              </w:rPr>
              <w:t>3</w:t>
            </w:r>
          </w:p>
        </w:tc>
        <w:tc>
          <w:tcPr>
            <w:tcW w:w="1260" w:type="dxa"/>
            <w:tcBorders>
              <w:top w:val="single" w:sz="4" w:space="0" w:color="auto"/>
              <w:left w:val="single" w:sz="4" w:space="0" w:color="auto"/>
              <w:bottom w:val="nil"/>
              <w:right w:val="nil"/>
            </w:tcBorders>
            <w:shd w:val="clear" w:color="auto" w:fill="FFFFFF"/>
            <w:vAlign w:val="center"/>
          </w:tcPr>
          <w:p w:rsidR="00383B76" w:rsidRDefault="00383B76">
            <w:pPr>
              <w:pStyle w:val="MSGENFONTSTYLENAMETEMPLATEROLENUMBERMSGENFONTSTYLENAMEBYROLETEXT21"/>
              <w:framePr w:w="11035" w:wrap="notBeside" w:vAnchor="text" w:hAnchor="text" w:xAlign="center" w:y="1"/>
              <w:shd w:val="clear" w:color="auto" w:fill="auto"/>
              <w:spacing w:before="0" w:line="226" w:lineRule="exact"/>
              <w:ind w:firstLine="0"/>
            </w:pPr>
            <w:r>
              <w:rPr>
                <w:rStyle w:val="MSGENFONTSTYLENAMETEMPLATEROLENUMBERMSGENFONTSTYLENAMEBYROLETEXT2MSGENFONTSTYLEMODIFERBOLD"/>
                <w:bCs/>
                <w:color w:val="000000"/>
              </w:rPr>
              <w:t>P.G.T’s</w:t>
            </w:r>
          </w:p>
          <w:p w:rsidR="00383B76" w:rsidRDefault="00383B76">
            <w:pPr>
              <w:pStyle w:val="MSGENFONTSTYLENAMETEMPLATEROLENUMBERMSGENFONTSTYLENAMEBYROLETEXT21"/>
              <w:framePr w:w="11035" w:wrap="notBeside" w:vAnchor="text" w:hAnchor="text" w:xAlign="center" w:y="1"/>
              <w:shd w:val="clear" w:color="auto" w:fill="auto"/>
              <w:spacing w:before="0" w:line="226" w:lineRule="exact"/>
              <w:ind w:firstLine="0"/>
            </w:pPr>
            <w:r>
              <w:rPr>
                <w:rStyle w:val="MSGENFONTSTYLENAMETEMPLATEROLENUMBERMSGENFONTSTYLENAMEBYROLETEXT20"/>
                <w:color w:val="000000"/>
              </w:rPr>
              <w:t>History,</w:t>
            </w:r>
          </w:p>
          <w:p w:rsidR="00383B76" w:rsidRDefault="00383B76">
            <w:pPr>
              <w:pStyle w:val="MSGENFONTSTYLENAMETEMPLATEROLENUMBERMSGENFONTSTYLENAMEBYROLETEXT21"/>
              <w:framePr w:w="11035" w:wrap="notBeside" w:vAnchor="text" w:hAnchor="text" w:xAlign="center" w:y="1"/>
              <w:shd w:val="clear" w:color="auto" w:fill="auto"/>
              <w:spacing w:before="0" w:line="226" w:lineRule="exact"/>
              <w:ind w:firstLine="0"/>
            </w:pPr>
            <w:r>
              <w:rPr>
                <w:rStyle w:val="MSGENFONTSTYLENAMETEMPLATEROLENUMBERMSGENFONTSTYLENAMEBYROLETEXT20"/>
                <w:color w:val="000000"/>
              </w:rPr>
              <w:t>Geography,</w:t>
            </w:r>
          </w:p>
          <w:p w:rsidR="00383B76" w:rsidRDefault="00383B76">
            <w:pPr>
              <w:pStyle w:val="MSGENFONTSTYLENAMETEMPLATEROLENUMBERMSGENFONTSTYLENAMEBYROLETEXT21"/>
              <w:framePr w:w="11035" w:wrap="notBeside" w:vAnchor="text" w:hAnchor="text" w:xAlign="center" w:y="1"/>
              <w:shd w:val="clear" w:color="auto" w:fill="auto"/>
              <w:spacing w:before="0" w:line="226" w:lineRule="exact"/>
              <w:ind w:firstLine="0"/>
            </w:pPr>
            <w:r>
              <w:rPr>
                <w:rStyle w:val="MSGENFONTSTYLENAMETEMPLATEROLENUMBERMSGENFONTSTYLENAMEBYROLETEXT20"/>
                <w:color w:val="000000"/>
              </w:rPr>
              <w:t xml:space="preserve">Economics, </w:t>
            </w:r>
            <w:proofErr w:type="spellStart"/>
            <w:r>
              <w:rPr>
                <w:rStyle w:val="MSGENFONTSTYLENAMETEMPLATEROLENUMBERMSGENFONTSTYLENAMEBYROLETEXT20"/>
                <w:color w:val="000000"/>
              </w:rPr>
              <w:t>Pol.Science,Commerce</w:t>
            </w:r>
            <w:proofErr w:type="spellEnd"/>
          </w:p>
        </w:tc>
        <w:tc>
          <w:tcPr>
            <w:tcW w:w="7813" w:type="dxa"/>
            <w:vMerge/>
            <w:tcBorders>
              <w:top w:val="nil"/>
              <w:left w:val="single" w:sz="4" w:space="0" w:color="auto"/>
              <w:bottom w:val="nil"/>
              <w:right w:val="single" w:sz="4" w:space="0" w:color="auto"/>
            </w:tcBorders>
            <w:shd w:val="clear" w:color="auto" w:fill="FFFFFF"/>
            <w:vAlign w:val="bottom"/>
          </w:tcPr>
          <w:p w:rsidR="00383B76" w:rsidRDefault="00383B76" w:rsidP="00401AB5">
            <w:pPr>
              <w:pStyle w:val="MSGENFONTSTYLENAMETEMPLATEROLENUMBERMSGENFONTSTYLENAMEBYROLETEXT21"/>
              <w:framePr w:w="11035" w:wrap="notBeside" w:vAnchor="text" w:hAnchor="text" w:xAlign="center" w:y="1"/>
              <w:shd w:val="clear" w:color="auto" w:fill="auto"/>
              <w:spacing w:before="0" w:line="230" w:lineRule="exact"/>
              <w:ind w:left="31" w:firstLine="0"/>
            </w:pPr>
          </w:p>
        </w:tc>
      </w:tr>
      <w:tr w:rsidR="00383B76" w:rsidTr="00383B76">
        <w:trPr>
          <w:trHeight w:hRule="exact" w:val="4137"/>
          <w:jc w:val="center"/>
        </w:trPr>
        <w:tc>
          <w:tcPr>
            <w:tcW w:w="590" w:type="dxa"/>
            <w:tcBorders>
              <w:top w:val="single" w:sz="4" w:space="0" w:color="auto"/>
              <w:left w:val="single" w:sz="4" w:space="0" w:color="auto"/>
              <w:bottom w:val="nil"/>
              <w:right w:val="nil"/>
            </w:tcBorders>
            <w:shd w:val="clear" w:color="auto" w:fill="FFFFFF"/>
            <w:vAlign w:val="center"/>
          </w:tcPr>
          <w:p w:rsidR="00383B76" w:rsidRDefault="00383B76">
            <w:pPr>
              <w:pStyle w:val="MSGENFONTSTYLENAMETEMPLATEROLENUMBERMSGENFONTSTYLENAMEBYROLETEXT21"/>
              <w:framePr w:w="11035" w:wrap="notBeside" w:vAnchor="text" w:hAnchor="text" w:xAlign="center" w:y="1"/>
              <w:shd w:val="clear" w:color="auto" w:fill="auto"/>
              <w:spacing w:before="0" w:line="222" w:lineRule="exact"/>
              <w:ind w:firstLine="0"/>
            </w:pPr>
            <w:r>
              <w:rPr>
                <w:rStyle w:val="MSGENFONTSTYLENAMETEMPLATEROLENUMBERMSGENFONTSTYLENAMEBYROLETEXT20"/>
                <w:color w:val="000000"/>
              </w:rPr>
              <w:t>4</w:t>
            </w:r>
          </w:p>
        </w:tc>
        <w:tc>
          <w:tcPr>
            <w:tcW w:w="1260" w:type="dxa"/>
            <w:tcBorders>
              <w:top w:val="single" w:sz="4" w:space="0" w:color="auto"/>
              <w:left w:val="single" w:sz="4" w:space="0" w:color="auto"/>
              <w:bottom w:val="nil"/>
              <w:right w:val="nil"/>
            </w:tcBorders>
            <w:shd w:val="clear" w:color="auto" w:fill="FFFFFF"/>
            <w:vAlign w:val="center"/>
          </w:tcPr>
          <w:p w:rsidR="00383B76" w:rsidRDefault="00383B76">
            <w:pPr>
              <w:pStyle w:val="MSGENFONTSTYLENAMETEMPLATEROLENUMBERMSGENFONTSTYLENAMEBYROLETEXT21"/>
              <w:framePr w:w="11035" w:wrap="notBeside" w:vAnchor="text" w:hAnchor="text" w:xAlign="center" w:y="1"/>
              <w:shd w:val="clear" w:color="auto" w:fill="auto"/>
              <w:spacing w:before="0" w:line="230" w:lineRule="exact"/>
              <w:ind w:firstLine="0"/>
            </w:pPr>
            <w:r>
              <w:rPr>
                <w:rStyle w:val="MSGENFONTSTYLENAMETEMPLATEROLENUMBERMSGENFONTSTYLENAMEBYROLETEXT2MSGENFONTSTYLEMODIFERBOLD"/>
                <w:bCs/>
                <w:color w:val="000000"/>
              </w:rPr>
              <w:t>PGT</w:t>
            </w:r>
          </w:p>
          <w:p w:rsidR="00383B76" w:rsidRDefault="00383B76">
            <w:pPr>
              <w:pStyle w:val="MSGENFONTSTYLENAMETEMPLATEROLENUMBERMSGENFONTSTYLENAMEBYROLETEXT21"/>
              <w:framePr w:w="11035" w:wrap="notBeside" w:vAnchor="text" w:hAnchor="text" w:xAlign="center" w:y="1"/>
              <w:shd w:val="clear" w:color="auto" w:fill="auto"/>
              <w:spacing w:before="0" w:line="230" w:lineRule="exact"/>
              <w:ind w:firstLine="0"/>
            </w:pPr>
            <w:r>
              <w:rPr>
                <w:rStyle w:val="MSGENFONTSTYLENAMETEMPLATEROLENUMBERMSGENFONTSTYLENAMEBYROLETEXT20"/>
                <w:color w:val="000000"/>
              </w:rPr>
              <w:t>(Computer</w:t>
            </w:r>
          </w:p>
          <w:p w:rsidR="00383B76" w:rsidRDefault="00383B76">
            <w:pPr>
              <w:pStyle w:val="MSGENFONTSTYLENAMETEMPLATEROLENUMBERMSGENFONTSTYLENAMEBYROLETEXT21"/>
              <w:framePr w:w="11035" w:wrap="notBeside" w:vAnchor="text" w:hAnchor="text" w:xAlign="center" w:y="1"/>
              <w:shd w:val="clear" w:color="auto" w:fill="auto"/>
              <w:spacing w:before="0" w:line="230" w:lineRule="exact"/>
              <w:ind w:firstLine="0"/>
            </w:pPr>
            <w:r>
              <w:rPr>
                <w:rStyle w:val="MSGENFONTSTYLENAMETEMPLATEROLENUMBERMSGENFONTSTYLENAMEBYROLETEXT20"/>
                <w:color w:val="000000"/>
              </w:rPr>
              <w:t>Science)</w:t>
            </w:r>
          </w:p>
        </w:tc>
        <w:tc>
          <w:tcPr>
            <w:tcW w:w="7813" w:type="dxa"/>
            <w:tcBorders>
              <w:top w:val="single" w:sz="4" w:space="0" w:color="auto"/>
              <w:left w:val="single" w:sz="4" w:space="0" w:color="auto"/>
              <w:bottom w:val="nil"/>
              <w:right w:val="single" w:sz="4" w:space="0" w:color="auto"/>
            </w:tcBorders>
            <w:shd w:val="clear" w:color="auto" w:fill="FFFFFF"/>
            <w:vAlign w:val="bottom"/>
          </w:tcPr>
          <w:p w:rsidR="00383B76" w:rsidRDefault="00383B76" w:rsidP="00401AB5">
            <w:pPr>
              <w:pStyle w:val="MSGENFONTSTYLENAMETEMPLATEROLENUMBERMSGENFONTSTYLENAMEBYROLETEXT21"/>
              <w:framePr w:w="11035" w:wrap="notBeside" w:vAnchor="text" w:hAnchor="text" w:xAlign="center" w:y="1"/>
              <w:shd w:val="clear" w:color="auto" w:fill="auto"/>
              <w:spacing w:before="0" w:line="226" w:lineRule="exact"/>
              <w:ind w:left="31" w:firstLine="0"/>
              <w:jc w:val="both"/>
            </w:pPr>
            <w:r>
              <w:rPr>
                <w:rStyle w:val="MSGENFONTSTYLENAMETEMPLATEROLENUMBERMSGENFONTSTYLENAMEBYROLETEXT20"/>
                <w:color w:val="000000"/>
              </w:rPr>
              <w:t xml:space="preserve">At-least 50 </w:t>
            </w:r>
            <w:r>
              <w:rPr>
                <w:rStyle w:val="MSGENFONTSTYLENAMETEMPLATEROLENUMBERMSGENFONTSTYLENAMEBYROLETEXT2MSGENFONTSTYLEMODIFERBOLD1"/>
                <w:bCs/>
                <w:iCs/>
                <w:color w:val="000000"/>
              </w:rPr>
              <w:t>%</w:t>
            </w:r>
            <w:r>
              <w:rPr>
                <w:rStyle w:val="MSGENFONTSTYLENAMETEMPLATEROLENUMBERMSGENFONTSTYLENAMEBYROLETEXT20"/>
                <w:color w:val="000000"/>
              </w:rPr>
              <w:t xml:space="preserve"> marks in aggregate in any of the following;</w:t>
            </w:r>
          </w:p>
          <w:p w:rsidR="00383B76" w:rsidRDefault="00383B76" w:rsidP="00401AB5">
            <w:pPr>
              <w:pStyle w:val="MSGENFONTSTYLENAMETEMPLATEROLENUMBERMSGENFONTSTYLENAMEBYROLETEXT21"/>
              <w:framePr w:w="11035" w:wrap="notBeside" w:vAnchor="text" w:hAnchor="text" w:xAlign="center" w:y="1"/>
              <w:numPr>
                <w:ilvl w:val="0"/>
                <w:numId w:val="3"/>
              </w:numPr>
              <w:shd w:val="clear" w:color="auto" w:fill="auto"/>
              <w:tabs>
                <w:tab w:val="left" w:pos="206"/>
              </w:tabs>
              <w:spacing w:before="0" w:line="226" w:lineRule="exact"/>
              <w:ind w:left="31" w:firstLine="0"/>
              <w:jc w:val="both"/>
              <w:rPr>
                <w:rFonts w:cs="Times New Roman"/>
              </w:rPr>
            </w:pPr>
            <w:r>
              <w:rPr>
                <w:rStyle w:val="MSGENFONTSTYLENAMETEMPLATEROLENUMBERMSGENFONTSTYLENAMEBYROLETEXT20"/>
                <w:rFonts w:cs="Times New Roman"/>
                <w:color w:val="000000"/>
              </w:rPr>
              <w:t>B.E or B. Tech. (Computer Science/IT) from a recognized University or equivalent Degree or Diploma from an institution/ university recognized by the Govt. of India. OR</w:t>
            </w:r>
          </w:p>
          <w:p w:rsidR="00383B76" w:rsidRDefault="00383B76" w:rsidP="00401AB5">
            <w:pPr>
              <w:pStyle w:val="MSGENFONTSTYLENAMETEMPLATEROLENUMBERMSGENFONTSTYLENAMEBYROLETEXT21"/>
              <w:framePr w:w="11035" w:wrap="notBeside" w:vAnchor="text" w:hAnchor="text" w:xAlign="center" w:y="1"/>
              <w:shd w:val="clear" w:color="auto" w:fill="auto"/>
              <w:tabs>
                <w:tab w:val="left" w:pos="2242"/>
              </w:tabs>
              <w:spacing w:before="0" w:line="226" w:lineRule="exact"/>
              <w:ind w:left="31" w:firstLine="0"/>
              <w:jc w:val="both"/>
            </w:pPr>
            <w:r>
              <w:rPr>
                <w:rStyle w:val="MSGENFONTSTYLENAMETEMPLATEROLENUMBERMSGENFONTSTYLENAMEBYROLETEXT20"/>
                <w:color w:val="000000"/>
              </w:rPr>
              <w:t>B.E or B. Tech. (any stream) and Post Graduate Diploma in Computers from recognized University.</w:t>
            </w:r>
            <w:r>
              <w:rPr>
                <w:rStyle w:val="MSGENFONTSTYLENAMETEMPLATEROLENUMBERMSGENFONTSTYLENAMEBYROLETEXT20"/>
                <w:color w:val="000000"/>
              </w:rPr>
              <w:tab/>
              <w:t>OR</w:t>
            </w:r>
          </w:p>
          <w:p w:rsidR="00383B76" w:rsidRDefault="00383B76" w:rsidP="00401AB5">
            <w:pPr>
              <w:pStyle w:val="MSGENFONTSTYLENAMETEMPLATEROLENUMBERMSGENFONTSTYLENAMEBYROLETEXT21"/>
              <w:framePr w:w="11035" w:wrap="notBeside" w:vAnchor="text" w:hAnchor="text" w:xAlign="center" w:y="1"/>
              <w:shd w:val="clear" w:color="auto" w:fill="auto"/>
              <w:spacing w:before="0" w:line="226" w:lineRule="exact"/>
              <w:ind w:left="31" w:firstLine="0"/>
              <w:jc w:val="both"/>
            </w:pPr>
            <w:r>
              <w:rPr>
                <w:rStyle w:val="MSGENFONTSTYLENAMETEMPLATEROLENUMBERMSGENFONTSTYLENAMEBYROLETEXT20"/>
                <w:color w:val="000000"/>
              </w:rPr>
              <w:t>M.Sc. (Computer Science)/ MCA or Equivalent from a recognized University.</w:t>
            </w:r>
          </w:p>
          <w:p w:rsidR="00383B76" w:rsidRDefault="00383B76" w:rsidP="00401AB5">
            <w:pPr>
              <w:pStyle w:val="MSGENFONTSTYLENAMETEMPLATEROLENUMBERMSGENFONTSTYLENAMEBYROLETEXT21"/>
              <w:framePr w:w="11035" w:wrap="notBeside" w:vAnchor="text" w:hAnchor="text" w:xAlign="center" w:y="1"/>
              <w:shd w:val="clear" w:color="auto" w:fill="auto"/>
              <w:spacing w:before="0" w:line="226" w:lineRule="exact"/>
              <w:ind w:left="31" w:firstLine="0"/>
            </w:pPr>
            <w:r>
              <w:rPr>
                <w:rStyle w:val="MSGENFONTSTYLENAMETEMPLATEROLENUMBERMSGENFONTSTYLENAMEBYROLETEXT20"/>
                <w:color w:val="000000"/>
              </w:rPr>
              <w:t>OR</w:t>
            </w:r>
          </w:p>
          <w:p w:rsidR="00383B76" w:rsidRDefault="00383B76" w:rsidP="00401AB5">
            <w:pPr>
              <w:pStyle w:val="MSGENFONTSTYLENAMETEMPLATEROLENUMBERMSGENFONTSTYLENAMEBYROLETEXT21"/>
              <w:framePr w:w="11035" w:wrap="notBeside" w:vAnchor="text" w:hAnchor="text" w:xAlign="center" w:y="1"/>
              <w:shd w:val="clear" w:color="auto" w:fill="auto"/>
              <w:tabs>
                <w:tab w:val="left" w:pos="2568"/>
              </w:tabs>
              <w:spacing w:before="0" w:line="226" w:lineRule="exact"/>
              <w:ind w:left="31" w:firstLine="0"/>
              <w:jc w:val="both"/>
            </w:pPr>
            <w:r>
              <w:rPr>
                <w:rStyle w:val="MSGENFONTSTYLENAMETEMPLATEROLENUMBERMSGENFONTSTYLENAMEBYROLETEXT20"/>
                <w:color w:val="000000"/>
              </w:rPr>
              <w:t>B.Sc. (Computer Science) / BCA or Equivalent and Post Graduate degree in subject from a recognized University.</w:t>
            </w:r>
            <w:r>
              <w:rPr>
                <w:rStyle w:val="MSGENFONTSTYLENAMETEMPLATEROLENUMBERMSGENFONTSTYLENAMEBYROLETEXT20"/>
                <w:color w:val="000000"/>
              </w:rPr>
              <w:tab/>
              <w:t>OR</w:t>
            </w:r>
          </w:p>
          <w:p w:rsidR="00383B76" w:rsidRDefault="00383B76" w:rsidP="00401AB5">
            <w:pPr>
              <w:pStyle w:val="MSGENFONTSTYLENAMETEMPLATEROLENUMBERMSGENFONTSTYLENAMEBYROLETEXT21"/>
              <w:framePr w:w="11035" w:wrap="notBeside" w:vAnchor="text" w:hAnchor="text" w:xAlign="center" w:y="1"/>
              <w:shd w:val="clear" w:color="auto" w:fill="auto"/>
              <w:tabs>
                <w:tab w:val="left" w:pos="2294"/>
              </w:tabs>
              <w:spacing w:before="0" w:line="226" w:lineRule="exact"/>
              <w:ind w:left="31" w:firstLine="0"/>
              <w:jc w:val="both"/>
            </w:pPr>
            <w:r>
              <w:rPr>
                <w:rStyle w:val="MSGENFONTSTYLENAMETEMPLATEROLENUMBERMSGENFONTSTYLENAMEBYROLETEXT20"/>
                <w:color w:val="000000"/>
              </w:rPr>
              <w:t>Post Graduate Diploma in Computer and Post Graduate degree in any subject from recognized University.</w:t>
            </w:r>
            <w:r>
              <w:rPr>
                <w:rStyle w:val="MSGENFONTSTYLENAMETEMPLATEROLENUMBERMSGENFONTSTYLENAMEBYROLETEXT20"/>
                <w:color w:val="000000"/>
              </w:rPr>
              <w:tab/>
              <w:t>OR</w:t>
            </w:r>
          </w:p>
          <w:p w:rsidR="00383B76" w:rsidRDefault="00383B76" w:rsidP="00401AB5">
            <w:pPr>
              <w:pStyle w:val="MSGENFONTSTYLENAMETEMPLATEROLENUMBERMSGENFONTSTYLENAMEBYROLETEXT21"/>
              <w:framePr w:w="11035" w:wrap="notBeside" w:vAnchor="text" w:hAnchor="text" w:xAlign="center" w:y="1"/>
              <w:shd w:val="clear" w:color="auto" w:fill="auto"/>
              <w:spacing w:before="0" w:line="226" w:lineRule="exact"/>
              <w:ind w:left="31" w:firstLine="0"/>
              <w:jc w:val="both"/>
            </w:pPr>
            <w:r>
              <w:rPr>
                <w:rStyle w:val="MSGENFONTSTYLENAMETEMPLATEROLENUMBERMSGENFONTSTYLENAMEBYROLETEXT20"/>
                <w:color w:val="000000"/>
              </w:rPr>
              <w:t>‘B’ Level from DOEACC and Post Graduate degree in any subject.</w:t>
            </w:r>
          </w:p>
          <w:p w:rsidR="00383B76" w:rsidRDefault="00383B76" w:rsidP="00401AB5">
            <w:pPr>
              <w:pStyle w:val="MSGENFONTSTYLENAMETEMPLATEROLENUMBERMSGENFONTSTYLENAMEBYROLETEXT21"/>
              <w:framePr w:w="11035" w:wrap="notBeside" w:vAnchor="text" w:hAnchor="text" w:xAlign="center" w:y="1"/>
              <w:shd w:val="clear" w:color="auto" w:fill="auto"/>
              <w:spacing w:before="0" w:line="226" w:lineRule="exact"/>
              <w:ind w:left="31" w:firstLine="0"/>
              <w:jc w:val="center"/>
            </w:pPr>
            <w:r>
              <w:rPr>
                <w:rStyle w:val="MSGENFONTSTYLENAMETEMPLATEROLENUMBERMSGENFONTSTYLENAMEBYROLETEXT20"/>
                <w:color w:val="000000"/>
              </w:rPr>
              <w:t>OR</w:t>
            </w:r>
          </w:p>
          <w:p w:rsidR="00383B76" w:rsidRDefault="00383B76" w:rsidP="00401AB5">
            <w:pPr>
              <w:pStyle w:val="MSGENFONTSTYLENAMETEMPLATEROLENUMBERMSGENFONTSTYLENAMEBYROLETEXT21"/>
              <w:framePr w:w="11035" w:wrap="notBeside" w:vAnchor="text" w:hAnchor="text" w:xAlign="center" w:y="1"/>
              <w:shd w:val="clear" w:color="auto" w:fill="auto"/>
              <w:spacing w:before="0" w:line="226" w:lineRule="exact"/>
              <w:ind w:left="31" w:firstLine="0"/>
              <w:jc w:val="both"/>
            </w:pPr>
            <w:r>
              <w:rPr>
                <w:rStyle w:val="MSGENFONTSTYLENAMETEMPLATEROLENUMBERMSGENFONTSTYLENAMEBYROLETEXT20"/>
                <w:color w:val="000000"/>
              </w:rPr>
              <w:t>‘C’ Level from ‘DOEACC’ Ministry of Information and Communication Technology and Graduation.</w:t>
            </w:r>
          </w:p>
          <w:p w:rsidR="00383B76" w:rsidRDefault="00383B76" w:rsidP="00401AB5">
            <w:pPr>
              <w:pStyle w:val="MSGENFONTSTYLENAMETEMPLATEROLENUMBERMSGENFONTSTYLENAMEBYROLETEXT21"/>
              <w:framePr w:w="11035" w:wrap="notBeside" w:vAnchor="text" w:hAnchor="text" w:xAlign="center" w:y="1"/>
              <w:numPr>
                <w:ilvl w:val="0"/>
                <w:numId w:val="3"/>
              </w:numPr>
              <w:shd w:val="clear" w:color="auto" w:fill="auto"/>
              <w:tabs>
                <w:tab w:val="left" w:pos="250"/>
              </w:tabs>
              <w:spacing w:before="0" w:line="226" w:lineRule="exact"/>
              <w:ind w:left="31" w:firstLine="0"/>
              <w:jc w:val="both"/>
              <w:rPr>
                <w:rFonts w:cs="Times New Roman"/>
              </w:rPr>
            </w:pPr>
            <w:r>
              <w:rPr>
                <w:rStyle w:val="MSGENFONTSTYLENAMETEMPLATEROLENUMBERMSGENFONTSTYLENAMEBYROLETEXT20"/>
                <w:rFonts w:cs="Times New Roman"/>
                <w:color w:val="000000"/>
              </w:rPr>
              <w:t>Proficiency in teaching in Hindi and English medium.</w:t>
            </w:r>
          </w:p>
        </w:tc>
      </w:tr>
      <w:tr w:rsidR="00383B76" w:rsidTr="00383B76">
        <w:trPr>
          <w:trHeight w:hRule="exact" w:val="2500"/>
          <w:jc w:val="center"/>
        </w:trPr>
        <w:tc>
          <w:tcPr>
            <w:tcW w:w="590" w:type="dxa"/>
            <w:tcBorders>
              <w:top w:val="single" w:sz="4" w:space="0" w:color="auto"/>
              <w:left w:val="single" w:sz="4" w:space="0" w:color="auto"/>
              <w:bottom w:val="nil"/>
              <w:right w:val="nil"/>
            </w:tcBorders>
            <w:shd w:val="clear" w:color="auto" w:fill="FFFFFF"/>
            <w:vAlign w:val="center"/>
          </w:tcPr>
          <w:p w:rsidR="00383B76" w:rsidRDefault="00383B76">
            <w:pPr>
              <w:pStyle w:val="MSGENFONTSTYLENAMETEMPLATEROLENUMBERMSGENFONTSTYLENAMEBYROLETEXT21"/>
              <w:framePr w:w="11035" w:wrap="notBeside" w:vAnchor="text" w:hAnchor="text" w:xAlign="center" w:y="1"/>
              <w:shd w:val="clear" w:color="auto" w:fill="auto"/>
              <w:spacing w:before="0" w:line="222" w:lineRule="exact"/>
              <w:ind w:firstLine="0"/>
            </w:pPr>
            <w:r>
              <w:rPr>
                <w:rStyle w:val="MSGENFONTSTYLENAMETEMPLATEROLENUMBERMSGENFONTSTYLENAMEBYROLETEXT20"/>
                <w:color w:val="000000"/>
              </w:rPr>
              <w:t>5</w:t>
            </w:r>
          </w:p>
        </w:tc>
        <w:tc>
          <w:tcPr>
            <w:tcW w:w="1260" w:type="dxa"/>
            <w:tcBorders>
              <w:top w:val="single" w:sz="4" w:space="0" w:color="auto"/>
              <w:left w:val="single" w:sz="4" w:space="0" w:color="auto"/>
              <w:bottom w:val="nil"/>
              <w:right w:val="nil"/>
            </w:tcBorders>
            <w:shd w:val="clear" w:color="auto" w:fill="FFFFFF"/>
            <w:vAlign w:val="center"/>
          </w:tcPr>
          <w:p w:rsidR="00383B76" w:rsidRDefault="00383B76">
            <w:pPr>
              <w:pStyle w:val="MSGENFONTSTYLENAMETEMPLATEROLENUMBERMSGENFONTSTYLENAMEBYROLETEXT21"/>
              <w:framePr w:w="11035" w:wrap="notBeside" w:vAnchor="text" w:hAnchor="text" w:xAlign="center" w:y="1"/>
              <w:shd w:val="clear" w:color="auto" w:fill="auto"/>
              <w:spacing w:before="0" w:line="226" w:lineRule="exact"/>
              <w:ind w:firstLine="0"/>
            </w:pPr>
            <w:r>
              <w:rPr>
                <w:rStyle w:val="MSGENFONTSTYLENAMETEMPLATEROLENUMBERMSGENFONTSTYLENAMEBYROLETEXT2MSGENFONTSTYLEMODIFERBOLD"/>
                <w:bCs/>
                <w:color w:val="000000"/>
              </w:rPr>
              <w:t>TGT’s</w:t>
            </w:r>
          </w:p>
          <w:p w:rsidR="00383B76" w:rsidRDefault="00383B76">
            <w:pPr>
              <w:pStyle w:val="MSGENFONTSTYLENAMETEMPLATEROLENUMBERMSGENFONTSTYLENAMEBYROLETEXT21"/>
              <w:framePr w:w="11035" w:wrap="notBeside" w:vAnchor="text" w:hAnchor="text" w:xAlign="center" w:y="1"/>
              <w:shd w:val="clear" w:color="auto" w:fill="auto"/>
              <w:spacing w:before="0" w:line="226" w:lineRule="exact"/>
              <w:ind w:firstLine="0"/>
            </w:pPr>
            <w:r>
              <w:rPr>
                <w:rStyle w:val="MSGENFONTSTYLENAMETEMPLATEROLENUMBERMSGENFONTSTYLENAMEBYROLETEXT20"/>
                <w:color w:val="000000"/>
              </w:rPr>
              <w:t>Hindi,</w:t>
            </w:r>
          </w:p>
          <w:p w:rsidR="00383B76" w:rsidRDefault="00383B76">
            <w:pPr>
              <w:pStyle w:val="MSGENFONTSTYLENAMETEMPLATEROLENUMBERMSGENFONTSTYLENAMEBYROLETEXT21"/>
              <w:framePr w:w="11035" w:wrap="notBeside" w:vAnchor="text" w:hAnchor="text" w:xAlign="center" w:y="1"/>
              <w:shd w:val="clear" w:color="auto" w:fill="auto"/>
              <w:spacing w:before="0" w:line="226" w:lineRule="exact"/>
              <w:ind w:firstLine="0"/>
            </w:pPr>
            <w:r>
              <w:rPr>
                <w:rStyle w:val="MSGENFONTSTYLENAMETEMPLATEROLENUMBERMSGENFONTSTYLENAMEBYROLETEXT20"/>
                <w:color w:val="000000"/>
              </w:rPr>
              <w:t>English, Sanskrit</w:t>
            </w:r>
          </w:p>
        </w:tc>
        <w:tc>
          <w:tcPr>
            <w:tcW w:w="7813" w:type="dxa"/>
            <w:vMerge w:val="restart"/>
            <w:tcBorders>
              <w:top w:val="single" w:sz="4" w:space="0" w:color="auto"/>
              <w:left w:val="single" w:sz="4" w:space="0" w:color="auto"/>
              <w:bottom w:val="nil"/>
              <w:right w:val="single" w:sz="4" w:space="0" w:color="auto"/>
            </w:tcBorders>
            <w:shd w:val="clear" w:color="auto" w:fill="FFFFFF"/>
            <w:vAlign w:val="bottom"/>
          </w:tcPr>
          <w:p w:rsidR="00383B76" w:rsidRDefault="00383B76" w:rsidP="008000F3">
            <w:pPr>
              <w:pStyle w:val="MSGENFONTSTYLENAMETEMPLATEROLENUMBERMSGENFONTSTYLENAMEBYROLETEXT21"/>
              <w:framePr w:w="11035" w:wrap="notBeside" w:vAnchor="text" w:hAnchor="text" w:xAlign="center" w:y="1"/>
              <w:shd w:val="clear" w:color="auto" w:fill="auto"/>
              <w:spacing w:before="0" w:line="226" w:lineRule="exact"/>
              <w:ind w:firstLine="0"/>
              <w:jc w:val="both"/>
            </w:pPr>
            <w:r>
              <w:rPr>
                <w:rStyle w:val="MSGENFONTSTYLENAMETEMPLATEROLENUMBERMSGENFONTSTYLENAMEBYROLETEXT20"/>
                <w:color w:val="000000"/>
              </w:rPr>
              <w:t>Essential</w:t>
            </w:r>
          </w:p>
          <w:p w:rsidR="00383B76" w:rsidRDefault="00383B76" w:rsidP="00401AB5">
            <w:pPr>
              <w:pStyle w:val="MSGENFONTSTYLENAMETEMPLATEROLENUMBERMSGENFONTSTYLENAMEBYROLETEXT21"/>
              <w:framePr w:w="11035" w:wrap="notBeside" w:vAnchor="text" w:hAnchor="text" w:xAlign="center" w:y="1"/>
              <w:numPr>
                <w:ilvl w:val="0"/>
                <w:numId w:val="4"/>
              </w:numPr>
              <w:shd w:val="clear" w:color="auto" w:fill="auto"/>
              <w:tabs>
                <w:tab w:val="left" w:pos="216"/>
              </w:tabs>
              <w:spacing w:before="0" w:line="226" w:lineRule="exact"/>
              <w:ind w:left="31"/>
              <w:rPr>
                <w:rFonts w:cs="Times New Roman"/>
              </w:rPr>
            </w:pPr>
            <w:r>
              <w:rPr>
                <w:rStyle w:val="MSGENFONTSTYLENAMETEMPLATEROLENUMBERMSGENFONTSTYLENAMEBYROLETEXT20"/>
                <w:rFonts w:cs="Times New Roman"/>
                <w:color w:val="000000"/>
              </w:rPr>
              <w:t>Four years’ Integrated degree course of Regional College of Education of NCERT in the concerned subject with at least 50% marks in aggregate ;</w:t>
            </w:r>
          </w:p>
          <w:p w:rsidR="00383B76" w:rsidRDefault="00383B76" w:rsidP="00401AB5">
            <w:pPr>
              <w:pStyle w:val="MSGENFONTSTYLENAMETEMPLATEROLENUMBERMSGENFONTSTYLENAMEBYROLETEXT21"/>
              <w:framePr w:w="11035" w:wrap="notBeside" w:vAnchor="text" w:hAnchor="text" w:xAlign="center" w:y="1"/>
              <w:shd w:val="clear" w:color="auto" w:fill="auto"/>
              <w:spacing w:before="0" w:line="226" w:lineRule="exact"/>
              <w:ind w:left="31" w:firstLine="0"/>
            </w:pPr>
            <w:r>
              <w:rPr>
                <w:rStyle w:val="MSGENFONTSTYLENAMETEMPLATEROLENUMBERMSGENFONTSTYLENAMEBYROLETEXT20"/>
                <w:color w:val="000000"/>
              </w:rPr>
              <w:t>OR</w:t>
            </w:r>
          </w:p>
          <w:p w:rsidR="00383B76" w:rsidRDefault="00383B76" w:rsidP="00401AB5">
            <w:pPr>
              <w:pStyle w:val="MSGENFONTSTYLENAMETEMPLATEROLENUMBERMSGENFONTSTYLENAMEBYROLETEXT21"/>
              <w:framePr w:w="11035" w:wrap="notBeside" w:vAnchor="text" w:hAnchor="text" w:xAlign="center" w:y="1"/>
              <w:shd w:val="clear" w:color="auto" w:fill="auto"/>
              <w:spacing w:before="0" w:line="226" w:lineRule="exact"/>
              <w:ind w:left="31" w:firstLine="0"/>
              <w:jc w:val="both"/>
            </w:pPr>
            <w:r>
              <w:rPr>
                <w:rStyle w:val="MSGENFONTSTYLENAMETEMPLATEROLENUMBERMSGENFONTSTYLENAMEBYROLETEXT20"/>
                <w:color w:val="000000"/>
              </w:rPr>
              <w:t>Bachelor’s Degree with at least 50% marks in the concerned subjects/ combination of subjects and in aggregate. The electives subjects and Languages in the combination of subjects as under :</w:t>
            </w:r>
          </w:p>
          <w:p w:rsidR="00383B76" w:rsidRDefault="00383B76" w:rsidP="00401AB5">
            <w:pPr>
              <w:pStyle w:val="MSGENFONTSTYLENAMETEMPLATEROLENUMBERMSGENFONTSTYLENAMEBYROLETEXT21"/>
              <w:framePr w:w="11035" w:wrap="notBeside" w:vAnchor="text" w:hAnchor="text" w:xAlign="center" w:y="1"/>
              <w:numPr>
                <w:ilvl w:val="0"/>
                <w:numId w:val="5"/>
              </w:numPr>
              <w:shd w:val="clear" w:color="auto" w:fill="auto"/>
              <w:tabs>
                <w:tab w:val="left" w:pos="355"/>
              </w:tabs>
              <w:spacing w:before="0" w:line="226" w:lineRule="exact"/>
              <w:ind w:left="31" w:firstLine="0"/>
              <w:jc w:val="both"/>
              <w:rPr>
                <w:rFonts w:cs="Times New Roman"/>
              </w:rPr>
            </w:pPr>
            <w:r>
              <w:rPr>
                <w:rStyle w:val="MSGENFONTSTYLENAMETEMPLATEROLENUMBERMSGENFONTSTYLENAMEBYROLETEXT20"/>
                <w:rFonts w:cs="Times New Roman"/>
                <w:color w:val="000000"/>
              </w:rPr>
              <w:t>For TGT (Hindi/</w:t>
            </w:r>
            <w:proofErr w:type="spellStart"/>
            <w:r>
              <w:rPr>
                <w:rStyle w:val="MSGENFONTSTYLENAMETEMPLATEROLENUMBERMSGENFONTSTYLENAMEBYROLETEXT20"/>
                <w:rFonts w:cs="Times New Roman"/>
                <w:color w:val="000000"/>
              </w:rPr>
              <w:t>Skt</w:t>
            </w:r>
            <w:proofErr w:type="spellEnd"/>
            <w:r>
              <w:rPr>
                <w:rStyle w:val="MSGENFONTSTYLENAMETEMPLATEROLENUMBERMSGENFONTSTYLENAMEBYROLETEXT20"/>
                <w:rFonts w:cs="Times New Roman"/>
                <w:color w:val="000000"/>
              </w:rPr>
              <w:t>): Hindi/</w:t>
            </w:r>
            <w:proofErr w:type="spellStart"/>
            <w:r>
              <w:rPr>
                <w:rStyle w:val="MSGENFONTSTYLENAMETEMPLATEROLENUMBERMSGENFONTSTYLENAMEBYROLETEXT20"/>
                <w:rFonts w:cs="Times New Roman"/>
                <w:color w:val="000000"/>
              </w:rPr>
              <w:t>Skt</w:t>
            </w:r>
            <w:proofErr w:type="spellEnd"/>
            <w:r>
              <w:rPr>
                <w:rStyle w:val="MSGENFONTSTYLENAMETEMPLATEROLENUMBERMSGENFONTSTYLENAMEBYROLETEXT20"/>
                <w:rFonts w:cs="Times New Roman"/>
                <w:color w:val="000000"/>
              </w:rPr>
              <w:t xml:space="preserve"> as a subject in all the three years.</w:t>
            </w:r>
          </w:p>
          <w:p w:rsidR="00383B76" w:rsidRDefault="00383B76" w:rsidP="00401AB5">
            <w:pPr>
              <w:pStyle w:val="MSGENFONTSTYLENAMETEMPLATEROLENUMBERMSGENFONTSTYLENAMEBYROLETEXT21"/>
              <w:framePr w:w="11035" w:wrap="notBeside" w:vAnchor="text" w:hAnchor="text" w:xAlign="center" w:y="1"/>
              <w:numPr>
                <w:ilvl w:val="0"/>
                <w:numId w:val="5"/>
              </w:numPr>
              <w:shd w:val="clear" w:color="auto" w:fill="auto"/>
              <w:tabs>
                <w:tab w:val="left" w:pos="360"/>
              </w:tabs>
              <w:spacing w:before="0" w:line="226" w:lineRule="exact"/>
              <w:ind w:left="31" w:firstLine="0"/>
              <w:jc w:val="both"/>
              <w:rPr>
                <w:rFonts w:cs="Times New Roman"/>
              </w:rPr>
            </w:pPr>
            <w:r>
              <w:rPr>
                <w:rStyle w:val="MSGENFONTSTYLENAMETEMPLATEROLENUMBERMSGENFONTSTYLENAMEBYROLETEXT20"/>
                <w:rFonts w:cs="Times New Roman"/>
                <w:color w:val="000000"/>
              </w:rPr>
              <w:t>For TGT (English</w:t>
            </w:r>
            <w:proofErr w:type="gramStart"/>
            <w:r>
              <w:rPr>
                <w:rStyle w:val="MSGENFONTSTYLENAMETEMPLATEROLENUMBERMSGENFONTSTYLENAMEBYROLETEXT20"/>
                <w:rFonts w:cs="Times New Roman"/>
                <w:color w:val="000000"/>
              </w:rPr>
              <w:t>) :</w:t>
            </w:r>
            <w:proofErr w:type="gramEnd"/>
            <w:r>
              <w:rPr>
                <w:rStyle w:val="MSGENFONTSTYLENAMETEMPLATEROLENUMBERMSGENFONTSTYLENAMEBYROLETEXT20"/>
                <w:rFonts w:cs="Times New Roman"/>
                <w:color w:val="000000"/>
              </w:rPr>
              <w:t xml:space="preserve"> English as a subject in all the three years.</w:t>
            </w:r>
          </w:p>
          <w:p w:rsidR="00383B76" w:rsidRDefault="00383B76" w:rsidP="00401AB5">
            <w:pPr>
              <w:pStyle w:val="MSGENFONTSTYLENAMETEMPLATEROLENUMBERMSGENFONTSTYLENAMEBYROLETEXT21"/>
              <w:framePr w:w="11035" w:wrap="notBeside" w:vAnchor="text" w:hAnchor="text" w:xAlign="center" w:y="1"/>
              <w:numPr>
                <w:ilvl w:val="0"/>
                <w:numId w:val="5"/>
              </w:numPr>
              <w:shd w:val="clear" w:color="auto" w:fill="auto"/>
              <w:tabs>
                <w:tab w:val="left" w:pos="355"/>
              </w:tabs>
              <w:spacing w:before="0" w:line="226" w:lineRule="exact"/>
              <w:ind w:left="31" w:firstLine="0"/>
              <w:jc w:val="both"/>
              <w:rPr>
                <w:rFonts w:cs="Times New Roman"/>
              </w:rPr>
            </w:pPr>
            <w:r>
              <w:rPr>
                <w:rStyle w:val="MSGENFONTSTYLENAMETEMPLATEROLENUMBERMSGENFONTSTYLENAMEBYROLETEXT20"/>
                <w:rFonts w:cs="Times New Roman"/>
                <w:color w:val="000000"/>
              </w:rPr>
              <w:t>For TGT (</w:t>
            </w:r>
            <w:proofErr w:type="spellStart"/>
            <w:r>
              <w:rPr>
                <w:rStyle w:val="MSGENFONTSTYLENAMETEMPLATEROLENUMBERMSGENFONTSTYLENAMEBYROLETEXT20"/>
                <w:rFonts w:cs="Times New Roman"/>
                <w:color w:val="000000"/>
              </w:rPr>
              <w:t>S.St</w:t>
            </w:r>
            <w:proofErr w:type="spellEnd"/>
            <w:r>
              <w:rPr>
                <w:rStyle w:val="MSGENFONTSTYLENAMETEMPLATEROLENUMBERMSGENFONTSTYLENAMEBYROLETEXT20"/>
                <w:rFonts w:cs="Times New Roman"/>
                <w:color w:val="000000"/>
              </w:rPr>
              <w:t>) Any two of the following:</w:t>
            </w:r>
          </w:p>
          <w:p w:rsidR="00383B76" w:rsidRDefault="00383B76" w:rsidP="00401AB5">
            <w:pPr>
              <w:pStyle w:val="MSGENFONTSTYLENAMETEMPLATEROLENUMBERMSGENFONTSTYLENAMEBYROLETEXT21"/>
              <w:framePr w:w="11035" w:wrap="notBeside" w:vAnchor="text" w:hAnchor="text" w:xAlign="center" w:y="1"/>
              <w:shd w:val="clear" w:color="auto" w:fill="auto"/>
              <w:spacing w:before="0" w:line="226" w:lineRule="exact"/>
              <w:ind w:left="31" w:firstLine="0"/>
              <w:jc w:val="both"/>
              <w:rPr>
                <w:rStyle w:val="MSGENFONTSTYLENAMETEMPLATEROLENUMBERMSGENFONTSTYLENAMEBYROLETEXT20"/>
                <w:color w:val="000000"/>
              </w:rPr>
            </w:pPr>
            <w:r>
              <w:rPr>
                <w:rStyle w:val="MSGENFONTSTYLENAMETEMPLATEROLENUMBERMSGENFONTSTYLENAMEBYROLETEXT20"/>
                <w:color w:val="000000"/>
              </w:rPr>
              <w:t>History, Geography, Economics and Pol. Science of which one must be either History or Geography</w:t>
            </w:r>
          </w:p>
          <w:p w:rsidR="00383B76" w:rsidRPr="00547F95" w:rsidRDefault="00383B76" w:rsidP="00547F95">
            <w:pPr>
              <w:pStyle w:val="MSGENFONTSTYLENAMETEMPLATEROLENUMBERMSGENFONTSTYLENAMEBYROLETEXT21"/>
              <w:framePr w:w="11035" w:wrap="notBeside" w:vAnchor="text" w:hAnchor="text" w:xAlign="center" w:y="1"/>
              <w:numPr>
                <w:ilvl w:val="0"/>
                <w:numId w:val="5"/>
              </w:numPr>
              <w:shd w:val="clear" w:color="auto" w:fill="auto"/>
              <w:spacing w:before="0" w:line="226" w:lineRule="exact"/>
              <w:ind w:left="31" w:firstLine="0"/>
              <w:jc w:val="both"/>
              <w:rPr>
                <w:rStyle w:val="MSGENFONTSTYLENAMETEMPLATEROLENUMBERMSGENFONTSTYLENAMEBYROLETEXT20"/>
              </w:rPr>
            </w:pPr>
            <w:r>
              <w:rPr>
                <w:rStyle w:val="MSGENFONTSTYLENAMETEMPLATEROLENUMBERMSGENFONTSTYLENAMEBYROLETEXT20"/>
                <w:color w:val="000000"/>
              </w:rPr>
              <w:t xml:space="preserve">For TGT </w:t>
            </w:r>
            <w:proofErr w:type="spellStart"/>
            <w:r>
              <w:rPr>
                <w:rStyle w:val="MSGENFONTSTYLENAMETEMPLATEROLENUMBERMSGENFONTSTYLENAMEBYROLETEXT20"/>
                <w:color w:val="000000"/>
              </w:rPr>
              <w:t>Sci</w:t>
            </w:r>
            <w:proofErr w:type="spellEnd"/>
            <w:r>
              <w:rPr>
                <w:rStyle w:val="MSGENFONTSTYLENAMETEMPLATEROLENUMBERMSGENFONTSTYLENAMEBYROLETEXT20"/>
                <w:color w:val="000000"/>
              </w:rPr>
              <w:t>- Bachelor Degree with Bio Group</w:t>
            </w:r>
          </w:p>
          <w:p w:rsidR="00383B76" w:rsidRDefault="00383B76" w:rsidP="00547F95">
            <w:pPr>
              <w:pStyle w:val="MSGENFONTSTYLENAMETEMPLATEROLENUMBERMSGENFONTSTYLENAMEBYROLETEXT21"/>
              <w:framePr w:w="11035" w:wrap="notBeside" w:vAnchor="text" w:hAnchor="text" w:xAlign="center" w:y="1"/>
              <w:numPr>
                <w:ilvl w:val="0"/>
                <w:numId w:val="5"/>
              </w:numPr>
              <w:shd w:val="clear" w:color="auto" w:fill="auto"/>
              <w:spacing w:before="0" w:line="226" w:lineRule="exact"/>
              <w:ind w:left="31" w:firstLine="0"/>
              <w:jc w:val="both"/>
            </w:pPr>
            <w:r>
              <w:rPr>
                <w:rStyle w:val="MSGENFONTSTYLENAMETEMPLATEROLENUMBERMSGENFONTSTYLENAMEBYROLETEXT20"/>
                <w:color w:val="000000"/>
              </w:rPr>
              <w:t xml:space="preserve">For TGT </w:t>
            </w:r>
            <w:proofErr w:type="spellStart"/>
            <w:r>
              <w:rPr>
                <w:rStyle w:val="MSGENFONTSTYLENAMETEMPLATEROLENUMBERMSGENFONTSTYLENAMEBYROLETEXT20"/>
                <w:color w:val="000000"/>
              </w:rPr>
              <w:t>Maths</w:t>
            </w:r>
            <w:proofErr w:type="spellEnd"/>
            <w:r>
              <w:rPr>
                <w:rStyle w:val="MSGENFONTSTYLENAMETEMPLATEROLENUMBERMSGENFONTSTYLENAMEBYROLETEXT20"/>
                <w:color w:val="000000"/>
              </w:rPr>
              <w:t xml:space="preserve"> – With Physics, Chemistry, Mathematics </w:t>
            </w:r>
          </w:p>
          <w:p w:rsidR="00383B76" w:rsidRDefault="00383B76" w:rsidP="00401AB5">
            <w:pPr>
              <w:pStyle w:val="MSGENFONTSTYLENAMETEMPLATEROLENUMBERMSGENFONTSTYLENAMEBYROLETEXT21"/>
              <w:framePr w:w="11035" w:wrap="notBeside" w:vAnchor="text" w:hAnchor="text" w:xAlign="center" w:y="1"/>
              <w:numPr>
                <w:ilvl w:val="0"/>
                <w:numId w:val="4"/>
              </w:numPr>
              <w:shd w:val="clear" w:color="auto" w:fill="auto"/>
              <w:tabs>
                <w:tab w:val="left" w:pos="355"/>
              </w:tabs>
              <w:spacing w:before="0" w:line="226" w:lineRule="exact"/>
              <w:ind w:left="31" w:hanging="540"/>
              <w:rPr>
                <w:rFonts w:cs="Times New Roman"/>
              </w:rPr>
            </w:pPr>
            <w:r>
              <w:rPr>
                <w:rStyle w:val="MSGENFONTSTYLENAMETEMPLATEROLENUMBERMSGENFONTSTYLENAMEBYROLETEXT20"/>
                <w:rFonts w:cs="Times New Roman"/>
                <w:color w:val="000000"/>
              </w:rPr>
              <w:t>Pass in the Central Teacher Eligibility Test (CTET), conducted by CBSE in accordance with the Guidelines framed by the NCTE for the purpose.</w:t>
            </w:r>
          </w:p>
          <w:p w:rsidR="00383B76" w:rsidRDefault="00383B76" w:rsidP="00401AB5">
            <w:pPr>
              <w:pStyle w:val="MSGENFONTSTYLENAMETEMPLATEROLENUMBERMSGENFONTSTYLENAMEBYROLETEXT21"/>
              <w:framePr w:w="11035" w:wrap="notBeside" w:vAnchor="text" w:hAnchor="text" w:xAlign="center" w:y="1"/>
              <w:numPr>
                <w:ilvl w:val="0"/>
                <w:numId w:val="4"/>
              </w:numPr>
              <w:shd w:val="clear" w:color="auto" w:fill="auto"/>
              <w:tabs>
                <w:tab w:val="left" w:pos="403"/>
              </w:tabs>
              <w:spacing w:before="0" w:line="226" w:lineRule="exact"/>
              <w:ind w:left="31" w:firstLine="0"/>
              <w:jc w:val="both"/>
              <w:rPr>
                <w:rFonts w:cs="Times New Roman"/>
              </w:rPr>
            </w:pPr>
            <w:r>
              <w:rPr>
                <w:rStyle w:val="MSGENFONTSTYLENAMETEMPLATEROLENUMBERMSGENFONTSTYLENAMEBYROLETEXT20"/>
                <w:rFonts w:cs="Times New Roman"/>
                <w:color w:val="000000"/>
              </w:rPr>
              <w:t>Proficiency in teaching Hindi and English medium.</w:t>
            </w:r>
          </w:p>
          <w:p w:rsidR="00383B76" w:rsidRDefault="00383B76" w:rsidP="00401AB5">
            <w:pPr>
              <w:pStyle w:val="MSGENFONTSTYLENAMETEMPLATEROLENUMBERMSGENFONTSTYLENAMEBYROLETEXT21"/>
              <w:framePr w:w="11035" w:wrap="notBeside" w:vAnchor="text" w:hAnchor="text" w:xAlign="center" w:y="1"/>
              <w:shd w:val="clear" w:color="auto" w:fill="auto"/>
              <w:spacing w:before="0" w:line="226" w:lineRule="exact"/>
              <w:ind w:left="31" w:firstLine="0"/>
            </w:pPr>
            <w:r>
              <w:rPr>
                <w:rStyle w:val="MSGENFONTSTYLENAMETEMPLATEROLENUMBERMSGENFONTSTYLENAMEBYROLETEXT20"/>
                <w:color w:val="000000"/>
              </w:rPr>
              <w:t>For Non B.Ed. candidates -B.A/</w:t>
            </w:r>
            <w:proofErr w:type="spellStart"/>
            <w:r>
              <w:rPr>
                <w:rStyle w:val="MSGENFONTSTYLENAMETEMPLATEROLENUMBERMSGENFONTSTYLENAMEBYROLETEXT20"/>
                <w:color w:val="000000"/>
              </w:rPr>
              <w:t>B.Sc</w:t>
            </w:r>
            <w:proofErr w:type="spellEnd"/>
            <w:r>
              <w:rPr>
                <w:rStyle w:val="MSGENFONTSTYLENAMETEMPLATEROLENUMBERMSGENFONTSTYLENAMEBYROLETEXT20"/>
                <w:color w:val="000000"/>
              </w:rPr>
              <w:t xml:space="preserve"> with B.Ed. or 60% marks for Science and 55% for Humanities. </w:t>
            </w:r>
            <w:proofErr w:type="gramStart"/>
            <w:r>
              <w:rPr>
                <w:rStyle w:val="MSGENFONTSTYLENAMETEMPLATEROLENUMBERMSGENFONTSTYLENAMEBYROLETEXT20"/>
                <w:color w:val="000000"/>
              </w:rPr>
              <w:t>Desirable :</w:t>
            </w:r>
            <w:proofErr w:type="gramEnd"/>
            <w:r>
              <w:rPr>
                <w:rStyle w:val="MSGENFONTSTYLENAMETEMPLATEROLENUMBERMSGENFONTSTYLENAMEBYROLETEXT20"/>
                <w:color w:val="000000"/>
              </w:rPr>
              <w:t xml:space="preserve"> Knowledge of Computer Applications.</w:t>
            </w:r>
          </w:p>
        </w:tc>
      </w:tr>
      <w:tr w:rsidR="00383B76" w:rsidTr="00383B76">
        <w:trPr>
          <w:trHeight w:hRule="exact" w:val="1767"/>
          <w:jc w:val="center"/>
        </w:trPr>
        <w:tc>
          <w:tcPr>
            <w:tcW w:w="590" w:type="dxa"/>
            <w:tcBorders>
              <w:top w:val="single" w:sz="4" w:space="0" w:color="auto"/>
              <w:left w:val="single" w:sz="4" w:space="0" w:color="auto"/>
              <w:bottom w:val="single" w:sz="4" w:space="0" w:color="auto"/>
              <w:right w:val="nil"/>
            </w:tcBorders>
            <w:shd w:val="clear" w:color="auto" w:fill="FFFFFF"/>
            <w:vAlign w:val="center"/>
          </w:tcPr>
          <w:p w:rsidR="00383B76" w:rsidRDefault="00383B76">
            <w:pPr>
              <w:pStyle w:val="MSGENFONTSTYLENAMETEMPLATEROLENUMBERMSGENFONTSTYLENAMEBYROLETEXT21"/>
              <w:framePr w:w="11035" w:wrap="notBeside" w:vAnchor="text" w:hAnchor="text" w:xAlign="center" w:y="1"/>
              <w:shd w:val="clear" w:color="auto" w:fill="auto"/>
              <w:spacing w:before="0" w:line="222" w:lineRule="exact"/>
              <w:ind w:firstLine="0"/>
            </w:pPr>
            <w:r>
              <w:rPr>
                <w:rStyle w:val="MSGENFONTSTYLENAMETEMPLATEROLENUMBERMSGENFONTSTYLENAMEBYROLETEXT20"/>
                <w:color w:val="000000"/>
              </w:rPr>
              <w:t>6</w:t>
            </w:r>
          </w:p>
        </w:tc>
        <w:tc>
          <w:tcPr>
            <w:tcW w:w="1260" w:type="dxa"/>
            <w:tcBorders>
              <w:top w:val="single" w:sz="4" w:space="0" w:color="auto"/>
              <w:left w:val="single" w:sz="4" w:space="0" w:color="auto"/>
              <w:bottom w:val="single" w:sz="4" w:space="0" w:color="auto"/>
              <w:right w:val="nil"/>
            </w:tcBorders>
            <w:shd w:val="clear" w:color="auto" w:fill="FFFFFF"/>
          </w:tcPr>
          <w:p w:rsidR="00383B76" w:rsidRDefault="00383B76">
            <w:pPr>
              <w:pStyle w:val="MSGENFONTSTYLENAMETEMPLATEROLENUMBERMSGENFONTSTYLENAMEBYROLETEXT21"/>
              <w:framePr w:w="11035" w:wrap="notBeside" w:vAnchor="text" w:hAnchor="text" w:xAlign="center" w:y="1"/>
              <w:shd w:val="clear" w:color="auto" w:fill="auto"/>
              <w:spacing w:before="0" w:after="240" w:line="222" w:lineRule="exact"/>
              <w:ind w:firstLine="0"/>
            </w:pPr>
            <w:r>
              <w:rPr>
                <w:rStyle w:val="MSGENFONTSTYLENAMETEMPLATEROLENUMBERMSGENFONTSTYLENAMEBYROLETEXT2MSGENFONTSTYLEMODIFERBOLD"/>
                <w:bCs/>
                <w:color w:val="000000"/>
              </w:rPr>
              <w:t>TGT</w:t>
            </w:r>
          </w:p>
          <w:p w:rsidR="00383B76" w:rsidRDefault="00383B76">
            <w:pPr>
              <w:pStyle w:val="MSGENFONTSTYLENAMETEMPLATEROLENUMBERMSGENFONTSTYLENAMEBYROLETEXT21"/>
              <w:framePr w:w="11035" w:wrap="notBeside" w:vAnchor="text" w:hAnchor="text" w:xAlign="center" w:y="1"/>
              <w:shd w:val="clear" w:color="auto" w:fill="auto"/>
              <w:spacing w:before="240" w:line="222" w:lineRule="exact"/>
              <w:ind w:firstLine="0"/>
            </w:pPr>
            <w:r>
              <w:rPr>
                <w:rStyle w:val="MSGENFONTSTYLENAMETEMPLATEROLENUMBERMSGENFONTSTYLENAMEBYROLETEXT20"/>
                <w:color w:val="000000"/>
              </w:rPr>
              <w:t>Social</w:t>
            </w:r>
          </w:p>
          <w:p w:rsidR="00383B76" w:rsidRDefault="00383B76">
            <w:pPr>
              <w:pStyle w:val="MSGENFONTSTYLENAMETEMPLATEROLENUMBERMSGENFONTSTYLENAMEBYROLETEXT21"/>
              <w:framePr w:w="11035" w:wrap="notBeside" w:vAnchor="text" w:hAnchor="text" w:xAlign="center" w:y="1"/>
              <w:shd w:val="clear" w:color="auto" w:fill="auto"/>
              <w:spacing w:before="0" w:line="222" w:lineRule="exact"/>
              <w:ind w:firstLine="0"/>
            </w:pPr>
            <w:r>
              <w:rPr>
                <w:rStyle w:val="MSGENFONTSTYLENAMETEMPLATEROLENUMBERMSGENFONTSTYLENAMEBYROLETEXT20"/>
                <w:color w:val="000000"/>
              </w:rPr>
              <w:t xml:space="preserve">Studies, Science, </w:t>
            </w:r>
            <w:proofErr w:type="spellStart"/>
            <w:r>
              <w:rPr>
                <w:rStyle w:val="MSGENFONTSTYLENAMETEMPLATEROLENUMBERMSGENFONTSTYLENAMEBYROLETEXT20"/>
                <w:color w:val="000000"/>
              </w:rPr>
              <w:t>Maths</w:t>
            </w:r>
            <w:proofErr w:type="spellEnd"/>
          </w:p>
        </w:tc>
        <w:tc>
          <w:tcPr>
            <w:tcW w:w="7813" w:type="dxa"/>
            <w:vMerge/>
            <w:tcBorders>
              <w:top w:val="nil"/>
              <w:left w:val="single" w:sz="4" w:space="0" w:color="auto"/>
              <w:bottom w:val="single" w:sz="4" w:space="0" w:color="auto"/>
              <w:right w:val="single" w:sz="4" w:space="0" w:color="auto"/>
            </w:tcBorders>
            <w:shd w:val="clear" w:color="auto" w:fill="FFFFFF"/>
            <w:vAlign w:val="bottom"/>
          </w:tcPr>
          <w:p w:rsidR="00383B76" w:rsidRDefault="00383B76">
            <w:pPr>
              <w:pStyle w:val="MSGENFONTSTYLENAMETEMPLATEROLENUMBERMSGENFONTSTYLENAMEBYROLETEXT21"/>
              <w:framePr w:w="11035" w:wrap="notBeside" w:vAnchor="text" w:hAnchor="text" w:xAlign="center" w:y="1"/>
              <w:shd w:val="clear" w:color="auto" w:fill="auto"/>
              <w:spacing w:before="0" w:line="230" w:lineRule="exact"/>
              <w:ind w:firstLine="0"/>
            </w:pPr>
          </w:p>
        </w:tc>
      </w:tr>
    </w:tbl>
    <w:p w:rsidR="00C85ED6" w:rsidRDefault="00C85ED6">
      <w:pPr>
        <w:framePr w:w="11035" w:wrap="notBeside" w:vAnchor="text" w:hAnchor="text" w:xAlign="center" w:y="1"/>
        <w:rPr>
          <w:rFonts w:cs="Mangal"/>
          <w:color w:val="auto"/>
          <w:sz w:val="2"/>
          <w:szCs w:val="2"/>
        </w:rPr>
      </w:pPr>
    </w:p>
    <w:p w:rsidR="00C85ED6" w:rsidRDefault="00C85ED6">
      <w:pPr>
        <w:rPr>
          <w:rFonts w:cs="Mangal"/>
          <w:color w:val="auto"/>
          <w:sz w:val="2"/>
          <w:szCs w:val="2"/>
        </w:rPr>
      </w:pPr>
      <w:r>
        <w:rPr>
          <w:rFonts w:cs="Mangal"/>
          <w:color w:val="auto"/>
          <w:sz w:val="2"/>
          <w:szCs w:val="2"/>
        </w:rPr>
        <w:br w:type="page"/>
      </w:r>
    </w:p>
    <w:tbl>
      <w:tblPr>
        <w:tblW w:w="0" w:type="auto"/>
        <w:jc w:val="center"/>
        <w:tblLayout w:type="fixed"/>
        <w:tblCellMar>
          <w:left w:w="0" w:type="dxa"/>
          <w:right w:w="0" w:type="dxa"/>
        </w:tblCellMar>
        <w:tblLook w:val="0000" w:firstRow="0" w:lastRow="0" w:firstColumn="0" w:lastColumn="0" w:noHBand="0" w:noVBand="0"/>
      </w:tblPr>
      <w:tblGrid>
        <w:gridCol w:w="660"/>
        <w:gridCol w:w="1054"/>
        <w:gridCol w:w="7805"/>
      </w:tblGrid>
      <w:tr w:rsidR="00383B76" w:rsidTr="00383B76">
        <w:trPr>
          <w:trHeight w:hRule="exact" w:val="1853"/>
          <w:jc w:val="center"/>
        </w:trPr>
        <w:tc>
          <w:tcPr>
            <w:tcW w:w="660" w:type="dxa"/>
            <w:tcBorders>
              <w:top w:val="single" w:sz="4" w:space="0" w:color="auto"/>
              <w:left w:val="single" w:sz="4" w:space="0" w:color="auto"/>
              <w:bottom w:val="nil"/>
              <w:right w:val="nil"/>
            </w:tcBorders>
            <w:shd w:val="clear" w:color="auto" w:fill="FFFFFF"/>
            <w:vAlign w:val="center"/>
          </w:tcPr>
          <w:p w:rsidR="00383B76" w:rsidRDefault="00383B76" w:rsidP="00342F93">
            <w:pPr>
              <w:pStyle w:val="MSGENFONTSTYLENAMETEMPLATEROLENUMBERMSGENFONTSTYLENAMEBYROLETEXT21"/>
              <w:framePr w:w="11035" w:wrap="notBeside" w:vAnchor="text" w:hAnchor="text" w:xAlign="center" w:y="1"/>
              <w:shd w:val="clear" w:color="auto" w:fill="auto"/>
              <w:spacing w:before="0" w:line="222" w:lineRule="exact"/>
              <w:ind w:firstLine="0"/>
            </w:pPr>
            <w:r>
              <w:rPr>
                <w:rStyle w:val="MSGENFONTSTYLENAMETEMPLATEROLENUMBERMSGENFONTSTYLENAMEBYROLETEXT20"/>
                <w:color w:val="000000"/>
              </w:rPr>
              <w:lastRenderedPageBreak/>
              <w:t>7</w:t>
            </w:r>
          </w:p>
        </w:tc>
        <w:tc>
          <w:tcPr>
            <w:tcW w:w="1054" w:type="dxa"/>
            <w:tcBorders>
              <w:top w:val="single" w:sz="4" w:space="0" w:color="auto"/>
              <w:left w:val="single" w:sz="4" w:space="0" w:color="auto"/>
              <w:bottom w:val="nil"/>
              <w:right w:val="nil"/>
            </w:tcBorders>
            <w:shd w:val="clear" w:color="auto" w:fill="FFFFFF"/>
            <w:vAlign w:val="center"/>
          </w:tcPr>
          <w:p w:rsidR="00383B76" w:rsidRDefault="00383B76" w:rsidP="00342F93">
            <w:pPr>
              <w:pStyle w:val="MSGENFONTSTYLENAMETEMPLATEROLENUMBERMSGENFONTSTYLENAMEBYROLETEXT21"/>
              <w:framePr w:w="11035" w:wrap="notBeside" w:vAnchor="text" w:hAnchor="text" w:xAlign="center" w:y="1"/>
              <w:shd w:val="clear" w:color="auto" w:fill="auto"/>
              <w:spacing w:before="0" w:line="222" w:lineRule="exact"/>
              <w:ind w:firstLine="0"/>
              <w:jc w:val="both"/>
            </w:pPr>
            <w:r>
              <w:rPr>
                <w:rStyle w:val="MSGENFONTSTYLENAMETEMPLATEROLENUMBERMSGENFONTSTYLENAMEBYROLETEXT20"/>
                <w:color w:val="000000"/>
              </w:rPr>
              <w:t>PRT’s</w:t>
            </w:r>
          </w:p>
        </w:tc>
        <w:tc>
          <w:tcPr>
            <w:tcW w:w="7805" w:type="dxa"/>
            <w:tcBorders>
              <w:top w:val="single" w:sz="4" w:space="0" w:color="auto"/>
              <w:left w:val="single" w:sz="4" w:space="0" w:color="auto"/>
              <w:bottom w:val="nil"/>
              <w:right w:val="single" w:sz="4" w:space="0" w:color="auto"/>
            </w:tcBorders>
            <w:shd w:val="clear" w:color="auto" w:fill="FFFFFF"/>
            <w:vAlign w:val="bottom"/>
          </w:tcPr>
          <w:p w:rsidR="00383B76" w:rsidRPr="00EB1C90" w:rsidRDefault="00383B76" w:rsidP="00EB1C90">
            <w:pPr>
              <w:pStyle w:val="MSGENFONTSTYLENAMETEMPLATEROLENUMBERMSGENFONTSTYLENAMEBYROLETEXT21"/>
              <w:framePr w:w="11035" w:wrap="notBeside" w:vAnchor="text" w:hAnchor="text" w:xAlign="center" w:y="1"/>
              <w:shd w:val="clear" w:color="auto" w:fill="auto"/>
              <w:spacing w:before="0" w:line="226" w:lineRule="exact"/>
              <w:ind w:left="172" w:firstLine="0"/>
              <w:jc w:val="both"/>
            </w:pPr>
            <w:r>
              <w:rPr>
                <w:rStyle w:val="MSGENFONTSTYLENAMETEMPLATEROLENUMBERMSGENFONTSTYLENAMEBYROLETEXT20"/>
                <w:color w:val="000000"/>
              </w:rPr>
              <w:t>Essential</w:t>
            </w:r>
            <w:r>
              <w:t xml:space="preserve"> </w:t>
            </w:r>
            <w:r>
              <w:rPr>
                <w:rStyle w:val="MSGENFONTSTYLENAMETEMPLATEROLENUMBERMSGENFONTSTYLENAMEBYROLETEXT20"/>
                <w:rFonts w:cs="Times New Roman"/>
                <w:color w:val="000000"/>
              </w:rPr>
              <w:t>Senior Secondary School Certificate with 50% marks or Intermediate with 50% marks or its equivalent</w:t>
            </w:r>
          </w:p>
          <w:p w:rsidR="00383B76" w:rsidRDefault="00383B76" w:rsidP="00EB1C90">
            <w:pPr>
              <w:pStyle w:val="MSGENFONTSTYLENAMETEMPLATEROLENUMBERMSGENFONTSTYLENAMEBYROLETEXT21"/>
              <w:framePr w:w="11035" w:wrap="notBeside" w:vAnchor="text" w:hAnchor="text" w:xAlign="center" w:y="1"/>
              <w:shd w:val="clear" w:color="auto" w:fill="auto"/>
              <w:tabs>
                <w:tab w:val="left" w:pos="865"/>
              </w:tabs>
              <w:spacing w:before="0" w:line="226" w:lineRule="exact"/>
              <w:ind w:left="172" w:firstLine="0"/>
              <w:rPr>
                <w:rFonts w:cs="Times New Roman"/>
              </w:rPr>
            </w:pPr>
            <w:r>
              <w:rPr>
                <w:rStyle w:val="MSGENFONTSTYLENAMETEMPLATEROLENUMBERMSGENFONTSTYLENAMEBYROLETEXT20"/>
                <w:rFonts w:cs="Times New Roman"/>
                <w:color w:val="000000"/>
              </w:rPr>
              <w:t>Preference will be given to the candidates having Pass in Central Teacher Eligibility Test (CTET) conducted by the CBSE in accordance with the Guidelines framed by the NCTE for the purpose.</w:t>
            </w:r>
          </w:p>
          <w:p w:rsidR="00383B76" w:rsidRDefault="00383B76" w:rsidP="00EB1C90">
            <w:pPr>
              <w:pStyle w:val="MSGENFONTSTYLENAMETEMPLATEROLENUMBERMSGENFONTSTYLENAMEBYROLETEXT21"/>
              <w:framePr w:w="11035" w:wrap="notBeside" w:vAnchor="text" w:hAnchor="text" w:xAlign="center" w:y="1"/>
              <w:shd w:val="clear" w:color="auto" w:fill="auto"/>
              <w:tabs>
                <w:tab w:val="left" w:pos="865"/>
              </w:tabs>
              <w:spacing w:before="0" w:line="226" w:lineRule="exact"/>
              <w:ind w:left="172" w:firstLine="0"/>
              <w:rPr>
                <w:rFonts w:cs="Times New Roman"/>
              </w:rPr>
            </w:pPr>
            <w:r>
              <w:rPr>
                <w:rStyle w:val="MSGENFONTSTYLENAMETEMPLATEROLENUMBERMSGENFONTSTYLENAMEBYROLETEXT20"/>
                <w:rFonts w:cs="Times New Roman"/>
                <w:color w:val="000000"/>
              </w:rPr>
              <w:t>Competence to teach through Hindi &amp; English medium.</w:t>
            </w:r>
          </w:p>
          <w:p w:rsidR="00383B76" w:rsidRDefault="00383B76" w:rsidP="00342F93">
            <w:pPr>
              <w:pStyle w:val="MSGENFONTSTYLENAMETEMPLATEROLENUMBERMSGENFONTSTYLENAMEBYROLETEXT21"/>
              <w:framePr w:w="11035" w:wrap="notBeside" w:vAnchor="text" w:hAnchor="text" w:xAlign="center" w:y="1"/>
              <w:shd w:val="clear" w:color="auto" w:fill="auto"/>
              <w:spacing w:before="0" w:line="226" w:lineRule="exact"/>
              <w:ind w:left="172" w:firstLine="0"/>
              <w:jc w:val="both"/>
            </w:pPr>
            <w:r>
              <w:rPr>
                <w:rStyle w:val="MSGENFONTSTYLENAMETEMPLATEROLENUMBERMSGENFONTSTYLENAMEBYROLETEXT20"/>
                <w:color w:val="000000"/>
              </w:rPr>
              <w:t>Desirable: Knowledge of Computer Applications.</w:t>
            </w:r>
          </w:p>
        </w:tc>
      </w:tr>
      <w:tr w:rsidR="00383B76" w:rsidTr="00383B76">
        <w:trPr>
          <w:trHeight w:hRule="exact" w:val="470"/>
          <w:jc w:val="center"/>
        </w:trPr>
        <w:tc>
          <w:tcPr>
            <w:tcW w:w="660" w:type="dxa"/>
            <w:tcBorders>
              <w:top w:val="single" w:sz="4" w:space="0" w:color="auto"/>
              <w:left w:val="single" w:sz="4" w:space="0" w:color="auto"/>
              <w:bottom w:val="nil"/>
              <w:right w:val="nil"/>
            </w:tcBorders>
            <w:shd w:val="clear" w:color="auto" w:fill="FFFFFF"/>
            <w:vAlign w:val="center"/>
          </w:tcPr>
          <w:p w:rsidR="00383B76" w:rsidRDefault="00383B76" w:rsidP="00342F93">
            <w:pPr>
              <w:pStyle w:val="MSGENFONTSTYLENAMETEMPLATEROLENUMBERMSGENFONTSTYLENAMEBYROLETEXT21"/>
              <w:framePr w:w="11035" w:wrap="notBeside" w:vAnchor="text" w:hAnchor="text" w:xAlign="center" w:y="1"/>
              <w:shd w:val="clear" w:color="auto" w:fill="auto"/>
              <w:spacing w:before="0" w:line="222" w:lineRule="exact"/>
              <w:ind w:firstLine="0"/>
            </w:pPr>
            <w:r>
              <w:rPr>
                <w:rStyle w:val="MSGENFONTSTYLENAMETEMPLATEROLENUMBERMSGENFONTSTYLENAMEBYROLETEXT20"/>
                <w:color w:val="000000"/>
              </w:rPr>
              <w:t>8</w:t>
            </w:r>
          </w:p>
        </w:tc>
        <w:tc>
          <w:tcPr>
            <w:tcW w:w="1054" w:type="dxa"/>
            <w:tcBorders>
              <w:top w:val="single" w:sz="4" w:space="0" w:color="auto"/>
              <w:left w:val="single" w:sz="4" w:space="0" w:color="auto"/>
              <w:bottom w:val="nil"/>
              <w:right w:val="nil"/>
            </w:tcBorders>
            <w:shd w:val="clear" w:color="auto" w:fill="FFFFFF"/>
            <w:vAlign w:val="bottom"/>
          </w:tcPr>
          <w:p w:rsidR="00383B76" w:rsidRDefault="00383B76" w:rsidP="00342F93">
            <w:pPr>
              <w:pStyle w:val="MSGENFONTSTYLENAMETEMPLATEROLENUMBERMSGENFONTSTYLENAMEBYROLETEXT21"/>
              <w:framePr w:w="11035" w:wrap="notBeside" w:vAnchor="text" w:hAnchor="text" w:xAlign="center" w:y="1"/>
              <w:shd w:val="clear" w:color="auto" w:fill="auto"/>
              <w:spacing w:before="0" w:line="222" w:lineRule="exact"/>
              <w:ind w:firstLine="0"/>
              <w:jc w:val="both"/>
            </w:pPr>
            <w:r>
              <w:rPr>
                <w:rStyle w:val="MSGENFONTSTYLENAMETEMPLATEROLENUMBERMSGENFONTSTYLENAMEBYROLETEXT20"/>
                <w:color w:val="000000"/>
              </w:rPr>
              <w:t>Computer</w:t>
            </w:r>
          </w:p>
          <w:p w:rsidR="00383B76" w:rsidRDefault="00383B76" w:rsidP="00342F93">
            <w:pPr>
              <w:pStyle w:val="MSGENFONTSTYLENAMETEMPLATEROLENUMBERMSGENFONTSTYLENAMEBYROLETEXT21"/>
              <w:framePr w:w="11035" w:wrap="notBeside" w:vAnchor="text" w:hAnchor="text" w:xAlign="center" w:y="1"/>
              <w:shd w:val="clear" w:color="auto" w:fill="auto"/>
              <w:spacing w:before="0" w:line="222" w:lineRule="exact"/>
              <w:ind w:firstLine="0"/>
              <w:jc w:val="both"/>
            </w:pPr>
            <w:r>
              <w:rPr>
                <w:rStyle w:val="MSGENFONTSTYLENAMETEMPLATEROLENUMBERMSGENFONTSTYLENAMEBYROLETEXT20"/>
                <w:color w:val="000000"/>
              </w:rPr>
              <w:t>Instructor</w:t>
            </w:r>
          </w:p>
        </w:tc>
        <w:tc>
          <w:tcPr>
            <w:tcW w:w="7805" w:type="dxa"/>
            <w:tcBorders>
              <w:top w:val="single" w:sz="4" w:space="0" w:color="auto"/>
              <w:left w:val="single" w:sz="4" w:space="0" w:color="auto"/>
              <w:bottom w:val="nil"/>
              <w:right w:val="single" w:sz="4" w:space="0" w:color="auto"/>
            </w:tcBorders>
            <w:shd w:val="clear" w:color="auto" w:fill="FFFFFF"/>
            <w:vAlign w:val="bottom"/>
          </w:tcPr>
          <w:p w:rsidR="00383B76" w:rsidRDefault="00383B76" w:rsidP="00342F93">
            <w:pPr>
              <w:pStyle w:val="MSGENFONTSTYLENAMETEMPLATEROLENUMBERMSGENFONTSTYLENAMEBYROLETEXT21"/>
              <w:framePr w:w="11035" w:wrap="notBeside" w:vAnchor="text" w:hAnchor="text" w:xAlign="center" w:y="1"/>
              <w:shd w:val="clear" w:color="auto" w:fill="auto"/>
              <w:spacing w:before="0" w:line="226" w:lineRule="exact"/>
              <w:ind w:left="172" w:firstLine="0"/>
            </w:pPr>
            <w:r>
              <w:rPr>
                <w:rStyle w:val="MSGENFONTSTYLENAMETEMPLATEROLENUMBERMSGENFONTSTYLENAMEBYROLETEXT20"/>
                <w:color w:val="000000"/>
              </w:rPr>
              <w:t>BE/</w:t>
            </w:r>
            <w:proofErr w:type="spellStart"/>
            <w:r>
              <w:rPr>
                <w:rStyle w:val="MSGENFONTSTYLENAMETEMPLATEROLENUMBERMSGENFONTSTYLENAMEBYROLETEXT20"/>
                <w:color w:val="000000"/>
              </w:rPr>
              <w:t>B.Tech</w:t>
            </w:r>
            <w:proofErr w:type="spellEnd"/>
            <w:r>
              <w:rPr>
                <w:rStyle w:val="MSGENFONTSTYLENAMETEMPLATEROLENUMBERMSGENFONTSTYLENAMEBYROLETEXT20"/>
                <w:color w:val="000000"/>
              </w:rPr>
              <w:t xml:space="preserve"> / MCA/</w:t>
            </w:r>
            <w:proofErr w:type="spellStart"/>
            <w:r>
              <w:rPr>
                <w:rStyle w:val="MSGENFONTSTYLENAMETEMPLATEROLENUMBERMSGENFONTSTYLENAMEBYROLETEXT20"/>
                <w:color w:val="000000"/>
              </w:rPr>
              <w:t>M.Sc</w:t>
            </w:r>
            <w:proofErr w:type="spellEnd"/>
            <w:r>
              <w:rPr>
                <w:rStyle w:val="MSGENFONTSTYLENAMETEMPLATEROLENUMBERMSGENFONTSTYLENAMEBYROLETEXT20"/>
                <w:color w:val="000000"/>
              </w:rPr>
              <w:t xml:space="preserve"> (CS/IT) /BCA or Master degree in any subject with PGDCA or DOEACC “A” Level or higher qualification</w:t>
            </w:r>
          </w:p>
        </w:tc>
      </w:tr>
      <w:tr w:rsidR="00383B76" w:rsidTr="00383B76">
        <w:trPr>
          <w:trHeight w:hRule="exact" w:val="1392"/>
          <w:jc w:val="center"/>
        </w:trPr>
        <w:tc>
          <w:tcPr>
            <w:tcW w:w="660" w:type="dxa"/>
            <w:tcBorders>
              <w:top w:val="single" w:sz="4" w:space="0" w:color="auto"/>
              <w:left w:val="single" w:sz="4" w:space="0" w:color="auto"/>
              <w:bottom w:val="nil"/>
              <w:right w:val="nil"/>
            </w:tcBorders>
            <w:shd w:val="clear" w:color="auto" w:fill="FFFFFF"/>
            <w:vAlign w:val="center"/>
          </w:tcPr>
          <w:p w:rsidR="00383B76" w:rsidRDefault="00383B76" w:rsidP="00342F93">
            <w:pPr>
              <w:pStyle w:val="MSGENFONTSTYLENAMETEMPLATEROLENUMBERMSGENFONTSTYLENAMEBYROLETEXT21"/>
              <w:framePr w:w="11035" w:wrap="notBeside" w:vAnchor="text" w:hAnchor="text" w:xAlign="center" w:y="1"/>
              <w:shd w:val="clear" w:color="auto" w:fill="auto"/>
              <w:spacing w:before="0" w:line="222" w:lineRule="exact"/>
              <w:ind w:firstLine="0"/>
            </w:pPr>
            <w:r>
              <w:rPr>
                <w:rStyle w:val="MSGENFONTSTYLENAMETEMPLATEROLENUMBERMSGENFONTSTYLENAMEBYROLETEXT20"/>
                <w:color w:val="000000"/>
              </w:rPr>
              <w:t>9</w:t>
            </w:r>
          </w:p>
        </w:tc>
        <w:tc>
          <w:tcPr>
            <w:tcW w:w="1054" w:type="dxa"/>
            <w:tcBorders>
              <w:top w:val="single" w:sz="4" w:space="0" w:color="auto"/>
              <w:left w:val="single" w:sz="4" w:space="0" w:color="auto"/>
              <w:bottom w:val="nil"/>
              <w:right w:val="nil"/>
            </w:tcBorders>
            <w:shd w:val="clear" w:color="auto" w:fill="FFFFFF"/>
            <w:vAlign w:val="center"/>
          </w:tcPr>
          <w:p w:rsidR="00383B76" w:rsidRDefault="00383B76" w:rsidP="00342F93">
            <w:pPr>
              <w:pStyle w:val="MSGENFONTSTYLENAMETEMPLATEROLENUMBERMSGENFONTSTYLENAMEBYROLETEXT21"/>
              <w:framePr w:w="11035" w:wrap="notBeside" w:vAnchor="text" w:hAnchor="text" w:xAlign="center" w:y="1"/>
              <w:shd w:val="clear" w:color="auto" w:fill="auto"/>
              <w:spacing w:before="0" w:line="222" w:lineRule="exact"/>
              <w:ind w:firstLine="0"/>
              <w:jc w:val="both"/>
            </w:pPr>
            <w:r>
              <w:rPr>
                <w:rStyle w:val="MSGENFONTSTYLENAMETEMPLATEROLENUMBERMSGENFONTSTYLENAMEBYROLETEXT20"/>
                <w:color w:val="000000"/>
              </w:rPr>
              <w:t>Dance</w:t>
            </w:r>
          </w:p>
          <w:p w:rsidR="00383B76" w:rsidRDefault="00383B76" w:rsidP="00342F93">
            <w:pPr>
              <w:pStyle w:val="MSGENFONTSTYLENAMETEMPLATEROLENUMBERMSGENFONTSTYLENAMEBYROLETEXT21"/>
              <w:framePr w:w="11035" w:wrap="notBeside" w:vAnchor="text" w:hAnchor="text" w:xAlign="center" w:y="1"/>
              <w:shd w:val="clear" w:color="auto" w:fill="auto"/>
              <w:spacing w:before="0" w:line="222" w:lineRule="exact"/>
              <w:ind w:firstLine="0"/>
              <w:jc w:val="both"/>
            </w:pPr>
            <w:r>
              <w:rPr>
                <w:rStyle w:val="MSGENFONTSTYLENAMETEMPLATEROLENUMBERMSGENFONTSTYLENAMEBYROLETEXT20"/>
                <w:color w:val="000000"/>
              </w:rPr>
              <w:t>Coach</w:t>
            </w:r>
          </w:p>
        </w:tc>
        <w:tc>
          <w:tcPr>
            <w:tcW w:w="7805" w:type="dxa"/>
            <w:tcBorders>
              <w:top w:val="single" w:sz="4" w:space="0" w:color="auto"/>
              <w:left w:val="single" w:sz="4" w:space="0" w:color="auto"/>
              <w:bottom w:val="nil"/>
              <w:right w:val="single" w:sz="4" w:space="0" w:color="auto"/>
            </w:tcBorders>
            <w:shd w:val="clear" w:color="auto" w:fill="FFFFFF"/>
            <w:vAlign w:val="bottom"/>
          </w:tcPr>
          <w:p w:rsidR="00383B76" w:rsidRDefault="00383B76" w:rsidP="00342F93">
            <w:pPr>
              <w:pStyle w:val="MSGENFONTSTYLENAMETEMPLATEROLENUMBERMSGENFONTSTYLENAMEBYROLETEXT21"/>
              <w:framePr w:w="11035" w:wrap="notBeside" w:vAnchor="text" w:hAnchor="text" w:xAlign="center" w:y="1"/>
              <w:shd w:val="clear" w:color="auto" w:fill="auto"/>
              <w:spacing w:before="0" w:line="226" w:lineRule="exact"/>
              <w:ind w:left="172" w:firstLine="0"/>
              <w:jc w:val="both"/>
            </w:pPr>
            <w:r>
              <w:rPr>
                <w:rStyle w:val="MSGENFONTSTYLENAMETEMPLATEROLENUMBERMSGENFONTSTYLENAMEBYROLETEXT2MSGENFONTSTYLEMODIFERBOLD"/>
                <w:bCs/>
                <w:color w:val="000000"/>
              </w:rPr>
              <w:t>Essential</w:t>
            </w:r>
          </w:p>
          <w:p w:rsidR="00383B76" w:rsidRDefault="00383B76" w:rsidP="00342F93">
            <w:pPr>
              <w:pStyle w:val="MSGENFONTSTYLENAMETEMPLATEROLENUMBERMSGENFONTSTYLENAMEBYROLETEXT21"/>
              <w:framePr w:w="11035" w:wrap="notBeside" w:vAnchor="text" w:hAnchor="text" w:xAlign="center" w:y="1"/>
              <w:shd w:val="clear" w:color="auto" w:fill="auto"/>
              <w:spacing w:before="0" w:line="226" w:lineRule="exact"/>
              <w:ind w:left="172" w:hanging="540"/>
              <w:jc w:val="both"/>
            </w:pPr>
            <w:r>
              <w:rPr>
                <w:rStyle w:val="MSGENFONTSTYLENAMETEMPLATEROLENUMBERMSGENFONTSTYLENAMEBYROLETEXT20"/>
                <w:color w:val="000000"/>
              </w:rPr>
              <w:t>1)       Senior Secondary School Certificate with 50% marks or Intermediate with 50% marks or its equivalent and Bachelor Degree in Music / Dance or equivalent from a recognized University.</w:t>
            </w:r>
          </w:p>
          <w:p w:rsidR="00383B76" w:rsidRDefault="00383B76" w:rsidP="00342F93">
            <w:pPr>
              <w:pStyle w:val="MSGENFONTSTYLENAMETEMPLATEROLENUMBERMSGENFONTSTYLENAMEBYROLETEXT21"/>
              <w:framePr w:w="11035" w:wrap="notBeside" w:vAnchor="text" w:hAnchor="text" w:xAlign="center" w:y="1"/>
              <w:shd w:val="clear" w:color="auto" w:fill="auto"/>
              <w:spacing w:before="0" w:line="226" w:lineRule="exact"/>
              <w:ind w:left="172" w:hanging="540"/>
              <w:jc w:val="both"/>
            </w:pPr>
            <w:r>
              <w:rPr>
                <w:rStyle w:val="MSGENFONTSTYLENAMETEMPLATEROLENUMBERMSGENFONTSTYLENAMEBYROLETEXT20"/>
                <w:color w:val="000000"/>
              </w:rPr>
              <w:t xml:space="preserve">2.       Competence to teach through English/Hindi medium </w:t>
            </w:r>
          </w:p>
          <w:p w:rsidR="00383B76" w:rsidRDefault="00383B76" w:rsidP="00342F93">
            <w:pPr>
              <w:pStyle w:val="MSGENFONTSTYLENAMETEMPLATEROLENUMBERMSGENFONTSTYLENAMEBYROLETEXT21"/>
              <w:framePr w:w="11035" w:wrap="notBeside" w:vAnchor="text" w:hAnchor="text" w:xAlign="center" w:y="1"/>
              <w:shd w:val="clear" w:color="auto" w:fill="auto"/>
              <w:tabs>
                <w:tab w:val="left" w:pos="818"/>
              </w:tabs>
              <w:spacing w:before="0" w:line="226" w:lineRule="exact"/>
              <w:ind w:left="172" w:hanging="540"/>
              <w:jc w:val="both"/>
            </w:pPr>
            <w:r>
              <w:rPr>
                <w:rStyle w:val="MSGENFONTSTYLENAMETEMPLATEROLENUMBERMSGENFONTSTYLENAMEBYROLETEXT2MSGENFONTSTYLEMODIFERBOLD"/>
                <w:bCs/>
                <w:color w:val="000000"/>
              </w:rPr>
              <w:t xml:space="preserve">De      Desirable </w:t>
            </w:r>
            <w:r>
              <w:rPr>
                <w:rStyle w:val="MSGENFONTSTYLENAMETEMPLATEROLENUMBERMSGENFONTSTYLENAMEBYROLETEXT20"/>
                <w:color w:val="000000"/>
              </w:rPr>
              <w:t>:</w:t>
            </w:r>
            <w:r>
              <w:rPr>
                <w:rStyle w:val="MSGENFONTSTYLENAMETEMPLATEROLENUMBERMSGENFONTSTYLENAMEBYROLETEXT20"/>
                <w:color w:val="000000"/>
              </w:rPr>
              <w:tab/>
              <w:t>Knowledge of computer application</w:t>
            </w:r>
          </w:p>
        </w:tc>
      </w:tr>
      <w:tr w:rsidR="00383B76" w:rsidTr="00383B76">
        <w:trPr>
          <w:trHeight w:hRule="exact" w:val="998"/>
          <w:jc w:val="center"/>
        </w:trPr>
        <w:tc>
          <w:tcPr>
            <w:tcW w:w="660" w:type="dxa"/>
            <w:tcBorders>
              <w:top w:val="single" w:sz="4" w:space="0" w:color="auto"/>
              <w:left w:val="single" w:sz="4" w:space="0" w:color="auto"/>
              <w:bottom w:val="nil"/>
              <w:right w:val="nil"/>
            </w:tcBorders>
            <w:shd w:val="clear" w:color="auto" w:fill="FFFFFF"/>
            <w:vAlign w:val="center"/>
          </w:tcPr>
          <w:p w:rsidR="00383B76" w:rsidRDefault="00383B76" w:rsidP="00342F93">
            <w:pPr>
              <w:pStyle w:val="MSGENFONTSTYLENAMETEMPLATEROLENUMBERMSGENFONTSTYLENAMEBYROLETEXT21"/>
              <w:framePr w:w="11035" w:wrap="notBeside" w:vAnchor="text" w:hAnchor="text" w:xAlign="center" w:y="1"/>
              <w:shd w:val="clear" w:color="auto" w:fill="auto"/>
              <w:spacing w:before="0" w:line="222" w:lineRule="exact"/>
              <w:ind w:firstLine="0"/>
            </w:pPr>
            <w:r>
              <w:rPr>
                <w:rStyle w:val="MSGENFONTSTYLENAMETEMPLATEROLENUMBERMSGENFONTSTYLENAMEBYROLETEXT20"/>
                <w:color w:val="000000"/>
              </w:rPr>
              <w:t>10</w:t>
            </w:r>
          </w:p>
        </w:tc>
        <w:tc>
          <w:tcPr>
            <w:tcW w:w="1054" w:type="dxa"/>
            <w:tcBorders>
              <w:top w:val="single" w:sz="4" w:space="0" w:color="auto"/>
              <w:left w:val="single" w:sz="4" w:space="0" w:color="auto"/>
              <w:bottom w:val="nil"/>
              <w:right w:val="nil"/>
            </w:tcBorders>
            <w:shd w:val="clear" w:color="auto" w:fill="FFFFFF"/>
          </w:tcPr>
          <w:p w:rsidR="00383B76" w:rsidRDefault="00383B76" w:rsidP="00342F93">
            <w:pPr>
              <w:pStyle w:val="MSGENFONTSTYLENAMETEMPLATEROLENUMBERMSGENFONTSTYLENAMEBYROLETEXT21"/>
              <w:framePr w:w="11035" w:wrap="notBeside" w:vAnchor="text" w:hAnchor="text" w:xAlign="center" w:y="1"/>
              <w:shd w:val="clear" w:color="auto" w:fill="auto"/>
              <w:spacing w:before="0" w:line="230" w:lineRule="exact"/>
              <w:ind w:firstLine="0"/>
              <w:jc w:val="both"/>
            </w:pPr>
            <w:r>
              <w:rPr>
                <w:rStyle w:val="MSGENFONTSTYLENAMETEMPLATEROLENUMBERMSGENFONTSTYLENAMEBYROLETEXT20"/>
                <w:color w:val="000000"/>
              </w:rPr>
              <w:t>Art &amp; Craft Coach</w:t>
            </w:r>
          </w:p>
        </w:tc>
        <w:tc>
          <w:tcPr>
            <w:tcW w:w="7805" w:type="dxa"/>
            <w:tcBorders>
              <w:top w:val="single" w:sz="4" w:space="0" w:color="auto"/>
              <w:left w:val="single" w:sz="4" w:space="0" w:color="auto"/>
              <w:bottom w:val="nil"/>
              <w:right w:val="single" w:sz="4" w:space="0" w:color="auto"/>
            </w:tcBorders>
            <w:shd w:val="clear" w:color="auto" w:fill="FFFFFF"/>
            <w:vAlign w:val="bottom"/>
          </w:tcPr>
          <w:p w:rsidR="00383B76" w:rsidRDefault="00383B76" w:rsidP="00342F93">
            <w:pPr>
              <w:pStyle w:val="MSGENFONTSTYLENAMETEMPLATEROLENUMBERMSGENFONTSTYLENAMEBYROLETEXT21"/>
              <w:framePr w:w="11035" w:wrap="notBeside" w:vAnchor="text" w:hAnchor="text" w:xAlign="center" w:y="1"/>
              <w:numPr>
                <w:ilvl w:val="0"/>
                <w:numId w:val="7"/>
              </w:numPr>
              <w:shd w:val="clear" w:color="auto" w:fill="auto"/>
              <w:tabs>
                <w:tab w:val="left" w:pos="-300"/>
              </w:tabs>
              <w:spacing w:before="0"/>
              <w:ind w:left="172" w:hanging="540"/>
              <w:jc w:val="both"/>
              <w:rPr>
                <w:rFonts w:cs="Times New Roman"/>
              </w:rPr>
            </w:pPr>
            <w:r>
              <w:rPr>
                <w:rStyle w:val="MSGENFONTSTYLENAMETEMPLATEROLENUMBERMSGENFONTSTYLENAMEBYROLETEXT20"/>
                <w:rFonts w:cs="Times New Roman"/>
                <w:color w:val="000000"/>
              </w:rPr>
              <w:t xml:space="preserve">   Five Years’ recognized Diploma in drawing and Painting/Sculpture/ Graphic Art.</w:t>
            </w:r>
          </w:p>
          <w:p w:rsidR="00383B76" w:rsidRDefault="00383B76" w:rsidP="00342F93">
            <w:pPr>
              <w:pStyle w:val="MSGENFONTSTYLENAMETEMPLATEROLENUMBERMSGENFONTSTYLENAMEBYROLETEXT21"/>
              <w:framePr w:w="11035" w:wrap="notBeside" w:vAnchor="text" w:hAnchor="text" w:xAlign="center" w:y="1"/>
              <w:shd w:val="clear" w:color="auto" w:fill="auto"/>
              <w:tabs>
                <w:tab w:val="left" w:pos="1315"/>
              </w:tabs>
              <w:spacing w:before="0"/>
              <w:ind w:left="172" w:firstLine="0"/>
              <w:jc w:val="both"/>
            </w:pPr>
            <w:r>
              <w:rPr>
                <w:rStyle w:val="MSGENFONTSTYLENAMETEMPLATEROLENUMBERMSGENFONTSTYLENAMEBYROLETEXT20"/>
                <w:color w:val="000000"/>
              </w:rPr>
              <w:t>OR Equivalent recognized Degree</w:t>
            </w:r>
          </w:p>
          <w:p w:rsidR="00383B76" w:rsidRDefault="00383B76" w:rsidP="00342F93">
            <w:pPr>
              <w:pStyle w:val="MSGENFONTSTYLENAMETEMPLATEROLENUMBERMSGENFONTSTYLENAMEBYROLETEXT21"/>
              <w:framePr w:w="11035" w:wrap="notBeside" w:vAnchor="text" w:hAnchor="text" w:xAlign="center" w:y="1"/>
              <w:numPr>
                <w:ilvl w:val="0"/>
                <w:numId w:val="7"/>
              </w:numPr>
              <w:shd w:val="clear" w:color="auto" w:fill="auto"/>
              <w:tabs>
                <w:tab w:val="left" w:pos="-334"/>
              </w:tabs>
              <w:spacing w:before="0"/>
              <w:ind w:left="172" w:hanging="540"/>
              <w:jc w:val="both"/>
              <w:rPr>
                <w:rFonts w:cs="Times New Roman"/>
              </w:rPr>
            </w:pPr>
            <w:r>
              <w:rPr>
                <w:rStyle w:val="MSGENFONTSTYLENAMETEMPLATEROLENUMBERMSGENFONTSTYLENAMEBYROLETEXT20"/>
                <w:rFonts w:cs="Times New Roman"/>
                <w:color w:val="000000"/>
              </w:rPr>
              <w:t xml:space="preserve">   Competence to teach through English/Hindi medium</w:t>
            </w:r>
          </w:p>
          <w:p w:rsidR="00383B76" w:rsidRDefault="00383B76" w:rsidP="00342F93">
            <w:pPr>
              <w:pStyle w:val="MSGENFONTSTYLENAMETEMPLATEROLENUMBERMSGENFONTSTYLENAMEBYROLETEXT21"/>
              <w:framePr w:w="11035" w:wrap="notBeside" w:vAnchor="text" w:hAnchor="text" w:xAlign="center" w:y="1"/>
              <w:shd w:val="clear" w:color="auto" w:fill="auto"/>
              <w:tabs>
                <w:tab w:val="left" w:pos="866"/>
              </w:tabs>
              <w:spacing w:before="0" w:line="222" w:lineRule="exact"/>
              <w:ind w:left="172" w:hanging="540"/>
              <w:jc w:val="both"/>
            </w:pPr>
            <w:r>
              <w:rPr>
                <w:rStyle w:val="MSGENFONTSTYLENAMETEMPLATEROLENUMBERMSGENFONTSTYLENAMEBYROLETEXT2MSGENFONTSTYLEMODIFERBOLD"/>
                <w:bCs/>
                <w:color w:val="000000"/>
              </w:rPr>
              <w:t xml:space="preserve">De      Desirable </w:t>
            </w:r>
            <w:r>
              <w:rPr>
                <w:rStyle w:val="MSGENFONTSTYLENAMETEMPLATEROLENUMBERMSGENFONTSTYLENAMEBYROLETEXT20"/>
                <w:color w:val="000000"/>
              </w:rPr>
              <w:t>:Knowledge of computer application</w:t>
            </w:r>
          </w:p>
        </w:tc>
      </w:tr>
      <w:tr w:rsidR="00383B76" w:rsidTr="00383B76">
        <w:trPr>
          <w:trHeight w:hRule="exact" w:val="701"/>
          <w:jc w:val="center"/>
        </w:trPr>
        <w:tc>
          <w:tcPr>
            <w:tcW w:w="660" w:type="dxa"/>
            <w:tcBorders>
              <w:top w:val="single" w:sz="4" w:space="0" w:color="auto"/>
              <w:left w:val="single" w:sz="4" w:space="0" w:color="auto"/>
              <w:bottom w:val="nil"/>
              <w:right w:val="nil"/>
            </w:tcBorders>
            <w:shd w:val="clear" w:color="auto" w:fill="FFFFFF"/>
            <w:vAlign w:val="center"/>
          </w:tcPr>
          <w:p w:rsidR="00383B76" w:rsidRDefault="00383B76" w:rsidP="00342F93">
            <w:pPr>
              <w:pStyle w:val="MSGENFONTSTYLENAMETEMPLATEROLENUMBERMSGENFONTSTYLENAMEBYROLETEXT21"/>
              <w:framePr w:w="11035" w:wrap="notBeside" w:vAnchor="text" w:hAnchor="text" w:xAlign="center" w:y="1"/>
              <w:shd w:val="clear" w:color="auto" w:fill="auto"/>
              <w:spacing w:before="0" w:line="222" w:lineRule="exact"/>
              <w:ind w:firstLine="0"/>
            </w:pPr>
            <w:r>
              <w:rPr>
                <w:rStyle w:val="MSGENFONTSTYLENAMETEMPLATEROLENUMBERMSGENFONTSTYLENAMEBYROLETEXT20"/>
                <w:color w:val="000000"/>
              </w:rPr>
              <w:t>11</w:t>
            </w:r>
          </w:p>
        </w:tc>
        <w:tc>
          <w:tcPr>
            <w:tcW w:w="1054" w:type="dxa"/>
            <w:tcBorders>
              <w:top w:val="single" w:sz="4" w:space="0" w:color="auto"/>
              <w:left w:val="single" w:sz="4" w:space="0" w:color="auto"/>
              <w:bottom w:val="nil"/>
              <w:right w:val="nil"/>
            </w:tcBorders>
            <w:shd w:val="clear" w:color="auto" w:fill="FFFFFF"/>
            <w:vAlign w:val="bottom"/>
          </w:tcPr>
          <w:p w:rsidR="00383B76" w:rsidRDefault="00383B76" w:rsidP="00342F93">
            <w:pPr>
              <w:pStyle w:val="MSGENFONTSTYLENAMETEMPLATEROLENUMBERMSGENFONTSTYLENAMEBYROLETEXT21"/>
              <w:framePr w:w="11035" w:wrap="notBeside" w:vAnchor="text" w:hAnchor="text" w:xAlign="center" w:y="1"/>
              <w:shd w:val="clear" w:color="auto" w:fill="auto"/>
              <w:spacing w:before="0" w:line="230" w:lineRule="exact"/>
              <w:ind w:firstLine="0"/>
              <w:jc w:val="both"/>
            </w:pPr>
            <w:r>
              <w:rPr>
                <w:rStyle w:val="MSGENFONTSTYLENAMETEMPLATEROLENUMBERMSGENFONTSTYLENAMEBYROLETEXT20"/>
                <w:color w:val="000000"/>
              </w:rPr>
              <w:t>Games &amp;</w:t>
            </w:r>
          </w:p>
          <w:p w:rsidR="00383B76" w:rsidRDefault="00383B76" w:rsidP="00342F93">
            <w:pPr>
              <w:pStyle w:val="MSGENFONTSTYLENAMETEMPLATEROLENUMBERMSGENFONTSTYLENAMEBYROLETEXT21"/>
              <w:framePr w:w="11035" w:wrap="notBeside" w:vAnchor="text" w:hAnchor="text" w:xAlign="center" w:y="1"/>
              <w:shd w:val="clear" w:color="auto" w:fill="auto"/>
              <w:spacing w:before="0" w:line="230" w:lineRule="exact"/>
              <w:ind w:firstLine="0"/>
              <w:jc w:val="both"/>
            </w:pPr>
            <w:r>
              <w:rPr>
                <w:rStyle w:val="MSGENFONTSTYLENAMETEMPLATEROLENUMBERMSGENFONTSTYLENAMEBYROLETEXT20"/>
                <w:color w:val="000000"/>
              </w:rPr>
              <w:t>Sports</w:t>
            </w:r>
          </w:p>
          <w:p w:rsidR="00383B76" w:rsidRDefault="00383B76" w:rsidP="00342F93">
            <w:pPr>
              <w:pStyle w:val="MSGENFONTSTYLENAMETEMPLATEROLENUMBERMSGENFONTSTYLENAMEBYROLETEXT21"/>
              <w:framePr w:w="11035" w:wrap="notBeside" w:vAnchor="text" w:hAnchor="text" w:xAlign="center" w:y="1"/>
              <w:shd w:val="clear" w:color="auto" w:fill="auto"/>
              <w:spacing w:before="0" w:line="230" w:lineRule="exact"/>
              <w:ind w:firstLine="0"/>
              <w:jc w:val="both"/>
            </w:pPr>
            <w:r>
              <w:rPr>
                <w:rStyle w:val="MSGENFONTSTYLENAMETEMPLATEROLENUMBERMSGENFONTSTYLENAMEBYROLETEXT20"/>
                <w:color w:val="000000"/>
              </w:rPr>
              <w:t>Coaches</w:t>
            </w:r>
          </w:p>
        </w:tc>
        <w:tc>
          <w:tcPr>
            <w:tcW w:w="7805" w:type="dxa"/>
            <w:tcBorders>
              <w:top w:val="single" w:sz="4" w:space="0" w:color="auto"/>
              <w:left w:val="single" w:sz="4" w:space="0" w:color="auto"/>
              <w:bottom w:val="nil"/>
              <w:right w:val="single" w:sz="4" w:space="0" w:color="auto"/>
            </w:tcBorders>
            <w:shd w:val="clear" w:color="auto" w:fill="FFFFFF"/>
            <w:vAlign w:val="bottom"/>
          </w:tcPr>
          <w:p w:rsidR="00383B76" w:rsidRDefault="00383B76" w:rsidP="00342F93">
            <w:pPr>
              <w:pStyle w:val="MSGENFONTSTYLENAMETEMPLATEROLENUMBERMSGENFONTSTYLENAMEBYROLETEXT21"/>
              <w:framePr w:w="11035" w:wrap="notBeside" w:vAnchor="text" w:hAnchor="text" w:xAlign="center" w:y="1"/>
              <w:numPr>
                <w:ilvl w:val="0"/>
                <w:numId w:val="8"/>
              </w:numPr>
              <w:shd w:val="clear" w:color="auto" w:fill="auto"/>
              <w:tabs>
                <w:tab w:val="left" w:pos="-362"/>
              </w:tabs>
              <w:spacing w:before="0" w:line="230" w:lineRule="exact"/>
              <w:ind w:left="172" w:hanging="540"/>
              <w:jc w:val="both"/>
              <w:rPr>
                <w:rFonts w:cs="Times New Roman"/>
              </w:rPr>
            </w:pPr>
            <w:r>
              <w:rPr>
                <w:rStyle w:val="MSGENFONTSTYLENAMETEMPLATEROLENUMBERMSGENFONTSTYLENAMEBYROLETEXT20"/>
                <w:rFonts w:cs="Times New Roman"/>
                <w:color w:val="000000"/>
              </w:rPr>
              <w:t xml:space="preserve">   Bachelor’s Degree in Physical Education or equivalent.</w:t>
            </w:r>
          </w:p>
          <w:p w:rsidR="00383B76" w:rsidRDefault="00383B76" w:rsidP="00342F93">
            <w:pPr>
              <w:pStyle w:val="MSGENFONTSTYLENAMETEMPLATEROLENUMBERMSGENFONTSTYLENAMEBYROLETEXT21"/>
              <w:framePr w:w="11035" w:wrap="notBeside" w:vAnchor="text" w:hAnchor="text" w:xAlign="center" w:y="1"/>
              <w:numPr>
                <w:ilvl w:val="0"/>
                <w:numId w:val="8"/>
              </w:numPr>
              <w:shd w:val="clear" w:color="auto" w:fill="auto"/>
              <w:tabs>
                <w:tab w:val="left" w:pos="-334"/>
              </w:tabs>
              <w:spacing w:before="0" w:line="230" w:lineRule="exact"/>
              <w:ind w:left="172" w:hanging="540"/>
              <w:jc w:val="both"/>
              <w:rPr>
                <w:rFonts w:cs="Times New Roman"/>
              </w:rPr>
            </w:pPr>
            <w:r>
              <w:rPr>
                <w:rStyle w:val="MSGENFONTSTYLENAMETEMPLATEROLENUMBERMSGENFONTSTYLENAMEBYROLETEXT20"/>
                <w:rFonts w:cs="Times New Roman"/>
                <w:color w:val="000000"/>
              </w:rPr>
              <w:t xml:space="preserve">   Competence to teach through English/Hindi medium</w:t>
            </w:r>
          </w:p>
          <w:p w:rsidR="00383B76" w:rsidRDefault="00383B76" w:rsidP="00342F93">
            <w:pPr>
              <w:pStyle w:val="MSGENFONTSTYLENAMETEMPLATEROLENUMBERMSGENFONTSTYLENAMEBYROLETEXT21"/>
              <w:framePr w:w="11035" w:wrap="notBeside" w:vAnchor="text" w:hAnchor="text" w:xAlign="center" w:y="1"/>
              <w:shd w:val="clear" w:color="auto" w:fill="auto"/>
              <w:tabs>
                <w:tab w:val="left" w:pos="818"/>
              </w:tabs>
              <w:spacing w:before="0" w:line="230" w:lineRule="exact"/>
              <w:ind w:left="172" w:hanging="540"/>
              <w:jc w:val="both"/>
            </w:pPr>
            <w:r>
              <w:rPr>
                <w:rStyle w:val="MSGENFONTSTYLENAMETEMPLATEROLENUMBERMSGENFONTSTYLENAMEBYROLETEXT2MSGENFONTSTYLEMODIFERBOLD"/>
                <w:bCs/>
                <w:color w:val="000000"/>
              </w:rPr>
              <w:t xml:space="preserve">D        Desirable </w:t>
            </w:r>
            <w:r>
              <w:rPr>
                <w:rStyle w:val="MSGENFONTSTYLENAMETEMPLATEROLENUMBERMSGENFONTSTYLENAMEBYROLETEXT20"/>
                <w:color w:val="000000"/>
              </w:rPr>
              <w:t>:Knowledge of computer application</w:t>
            </w:r>
          </w:p>
        </w:tc>
      </w:tr>
      <w:tr w:rsidR="00383B76" w:rsidTr="00383B76">
        <w:trPr>
          <w:trHeight w:hRule="exact" w:val="926"/>
          <w:jc w:val="center"/>
        </w:trPr>
        <w:tc>
          <w:tcPr>
            <w:tcW w:w="660" w:type="dxa"/>
            <w:tcBorders>
              <w:top w:val="single" w:sz="4" w:space="0" w:color="auto"/>
              <w:left w:val="single" w:sz="4" w:space="0" w:color="auto"/>
              <w:bottom w:val="nil"/>
              <w:right w:val="nil"/>
            </w:tcBorders>
            <w:shd w:val="clear" w:color="auto" w:fill="FFFFFF"/>
            <w:vAlign w:val="center"/>
          </w:tcPr>
          <w:p w:rsidR="00383B76" w:rsidRDefault="00383B76" w:rsidP="00342F93">
            <w:pPr>
              <w:pStyle w:val="MSGENFONTSTYLENAMETEMPLATEROLENUMBERMSGENFONTSTYLENAMEBYROLETEXT21"/>
              <w:framePr w:w="11035" w:wrap="notBeside" w:vAnchor="text" w:hAnchor="text" w:xAlign="center" w:y="1"/>
              <w:shd w:val="clear" w:color="auto" w:fill="auto"/>
              <w:spacing w:before="0" w:line="222" w:lineRule="exact"/>
              <w:ind w:firstLine="0"/>
            </w:pPr>
            <w:r>
              <w:rPr>
                <w:rStyle w:val="MSGENFONTSTYLENAMETEMPLATEROLENUMBERMSGENFONTSTYLENAMEBYROLETEXT20"/>
                <w:color w:val="000000"/>
              </w:rPr>
              <w:t>12</w:t>
            </w:r>
          </w:p>
        </w:tc>
        <w:tc>
          <w:tcPr>
            <w:tcW w:w="1054" w:type="dxa"/>
            <w:tcBorders>
              <w:top w:val="single" w:sz="4" w:space="0" w:color="auto"/>
              <w:left w:val="single" w:sz="4" w:space="0" w:color="auto"/>
              <w:bottom w:val="nil"/>
              <w:right w:val="nil"/>
            </w:tcBorders>
            <w:shd w:val="clear" w:color="auto" w:fill="FFFFFF"/>
            <w:vAlign w:val="center"/>
          </w:tcPr>
          <w:p w:rsidR="00383B76" w:rsidRDefault="00383B76" w:rsidP="00342F93">
            <w:pPr>
              <w:pStyle w:val="MSGENFONTSTYLENAMETEMPLATEROLENUMBERMSGENFONTSTYLENAMEBYROLETEXT21"/>
              <w:framePr w:w="11035" w:wrap="notBeside" w:vAnchor="text" w:hAnchor="text" w:xAlign="center" w:y="1"/>
              <w:shd w:val="clear" w:color="auto" w:fill="auto"/>
              <w:spacing w:before="0" w:line="226" w:lineRule="exact"/>
              <w:ind w:firstLine="0"/>
              <w:jc w:val="both"/>
            </w:pPr>
            <w:r>
              <w:rPr>
                <w:rStyle w:val="MSGENFONTSTYLENAMETEMPLATEROLENUMBERMSGENFONTSTYLENAMEBYROLETEXT20"/>
                <w:color w:val="000000"/>
              </w:rPr>
              <w:t>Yoga</w:t>
            </w:r>
          </w:p>
          <w:p w:rsidR="00383B76" w:rsidRDefault="00383B76" w:rsidP="00342F93">
            <w:pPr>
              <w:pStyle w:val="MSGENFONTSTYLENAMETEMPLATEROLENUMBERMSGENFONTSTYLENAMEBYROLETEXT21"/>
              <w:framePr w:w="11035" w:wrap="notBeside" w:vAnchor="text" w:hAnchor="text" w:xAlign="center" w:y="1"/>
              <w:shd w:val="clear" w:color="auto" w:fill="auto"/>
              <w:spacing w:before="0" w:line="226" w:lineRule="exact"/>
              <w:ind w:firstLine="0"/>
              <w:jc w:val="both"/>
            </w:pPr>
            <w:r>
              <w:rPr>
                <w:rStyle w:val="MSGENFONTSTYLENAMETEMPLATEROLENUMBERMSGENFONTSTYLENAMEBYROLETEXT20"/>
                <w:color w:val="000000"/>
              </w:rPr>
              <w:t>Teacher</w:t>
            </w:r>
          </w:p>
          <w:p w:rsidR="00383B76" w:rsidRDefault="00383B76" w:rsidP="00342F93">
            <w:pPr>
              <w:pStyle w:val="MSGENFONTSTYLENAMETEMPLATEROLENUMBERMSGENFONTSTYLENAMEBYROLETEXT21"/>
              <w:framePr w:w="11035" w:wrap="notBeside" w:vAnchor="text" w:hAnchor="text" w:xAlign="center" w:y="1"/>
              <w:shd w:val="clear" w:color="auto" w:fill="auto"/>
              <w:spacing w:before="0" w:line="226" w:lineRule="exact"/>
              <w:ind w:firstLine="0"/>
              <w:jc w:val="both"/>
            </w:pPr>
            <w:r>
              <w:rPr>
                <w:rStyle w:val="MSGENFONTSTYLENAMETEMPLATEROLENUMBERMSGENFONTSTYLENAMEBYROLETEXT20"/>
                <w:color w:val="000000"/>
              </w:rPr>
              <w:t>/Assamese</w:t>
            </w:r>
          </w:p>
          <w:p w:rsidR="00383B76" w:rsidRDefault="00383B76" w:rsidP="00342F93">
            <w:pPr>
              <w:pStyle w:val="MSGENFONTSTYLENAMETEMPLATEROLENUMBERMSGENFONTSTYLENAMEBYROLETEXT21"/>
              <w:framePr w:w="11035" w:wrap="notBeside" w:vAnchor="text" w:hAnchor="text" w:xAlign="center" w:y="1"/>
              <w:shd w:val="clear" w:color="auto" w:fill="auto"/>
              <w:spacing w:before="0" w:line="226" w:lineRule="exact"/>
              <w:ind w:firstLine="0"/>
              <w:jc w:val="both"/>
            </w:pPr>
            <w:r>
              <w:rPr>
                <w:rStyle w:val="MSGENFONTSTYLENAMETEMPLATEROLENUMBERMSGENFONTSTYLENAMEBYROLETEXT20"/>
                <w:color w:val="000000"/>
              </w:rPr>
              <w:t>Language</w:t>
            </w:r>
          </w:p>
          <w:p w:rsidR="00383B76" w:rsidRDefault="00383B76" w:rsidP="00342F93">
            <w:pPr>
              <w:pStyle w:val="MSGENFONTSTYLENAMETEMPLATEROLENUMBERMSGENFONTSTYLENAMEBYROLETEXT21"/>
              <w:framePr w:w="11035" w:wrap="notBeside" w:vAnchor="text" w:hAnchor="text" w:xAlign="center" w:y="1"/>
              <w:shd w:val="clear" w:color="auto" w:fill="auto"/>
              <w:spacing w:before="0" w:line="230" w:lineRule="exact"/>
              <w:ind w:firstLine="0"/>
              <w:jc w:val="both"/>
            </w:pPr>
            <w:r>
              <w:rPr>
                <w:rStyle w:val="MSGENFONTSTYLENAMETEMPLATEROLENUMBERMSGENFONTSTYLENAMEBYROLETEXT20"/>
                <w:color w:val="000000"/>
              </w:rPr>
              <w:t>Teacher</w:t>
            </w:r>
          </w:p>
        </w:tc>
        <w:tc>
          <w:tcPr>
            <w:tcW w:w="7805" w:type="dxa"/>
            <w:tcBorders>
              <w:top w:val="single" w:sz="4" w:space="0" w:color="auto"/>
              <w:left w:val="single" w:sz="4" w:space="0" w:color="auto"/>
              <w:bottom w:val="nil"/>
              <w:right w:val="single" w:sz="4" w:space="0" w:color="auto"/>
            </w:tcBorders>
            <w:shd w:val="clear" w:color="auto" w:fill="FFFFFF"/>
            <w:vAlign w:val="bottom"/>
          </w:tcPr>
          <w:p w:rsidR="00383B76" w:rsidRDefault="00383B76" w:rsidP="00342F93">
            <w:pPr>
              <w:pStyle w:val="MSGENFONTSTYLENAMETEMPLATEROLENUMBERMSGENFONTSTYLENAMEBYROLETEXT21"/>
              <w:framePr w:w="11035" w:wrap="notBeside" w:vAnchor="text" w:hAnchor="text" w:xAlign="center" w:y="1"/>
              <w:shd w:val="clear" w:color="auto" w:fill="auto"/>
              <w:spacing w:before="0" w:line="240" w:lineRule="auto"/>
              <w:ind w:left="172" w:hanging="540"/>
              <w:jc w:val="both"/>
              <w:rPr>
                <w:rStyle w:val="MSGENFONTSTYLENAMETEMPLATEROLENUMBERMSGENFONTSTYLENAMEBYROLETEXT20"/>
                <w:color w:val="000000"/>
              </w:rPr>
            </w:pPr>
            <w:r>
              <w:rPr>
                <w:rStyle w:val="MSGENFONTSTYLENAMETEMPLATEROLENUMBERMSGENFONTSTYLENAMEBYROLETEXT20"/>
                <w:rFonts w:cs="Times New Roman"/>
                <w:color w:val="000000"/>
              </w:rPr>
              <w:t xml:space="preserve">   </w:t>
            </w:r>
            <w:r>
              <w:rPr>
                <w:rStyle w:val="MSGENFONTSTYLENAMETEMPLATEROLENUMBERMSGENFONTSTYLENAMEBYROLETEXT20"/>
                <w:color w:val="000000"/>
              </w:rPr>
              <w:t xml:space="preserve">       Graduation in any subject or equivalent from a recognized university with one year training in Yoga from a recognized institution.</w:t>
            </w:r>
          </w:p>
          <w:p w:rsidR="00383B76" w:rsidRDefault="00383B76" w:rsidP="00342F93">
            <w:pPr>
              <w:pStyle w:val="MSGENFONTSTYLENAMETEMPLATEROLENUMBERMSGENFONTSTYLENAMEBYROLETEXT21"/>
              <w:framePr w:w="11035" w:wrap="notBeside" w:vAnchor="text" w:hAnchor="text" w:xAlign="center" w:y="1"/>
              <w:shd w:val="clear" w:color="auto" w:fill="auto"/>
              <w:spacing w:before="0" w:line="240" w:lineRule="auto"/>
              <w:ind w:left="172" w:hanging="540"/>
              <w:jc w:val="both"/>
            </w:pPr>
            <w:r>
              <w:rPr>
                <w:rStyle w:val="MSGENFONTSTYLENAMETEMPLATEROLENUMBERMSGENFONTSTYLENAMEBYROLETEXT20"/>
                <w:color w:val="000000"/>
              </w:rPr>
              <w:t xml:space="preserve">           Graduation in Assamese Language.</w:t>
            </w:r>
          </w:p>
          <w:p w:rsidR="00383B76" w:rsidRDefault="00383B76" w:rsidP="00342F93">
            <w:pPr>
              <w:pStyle w:val="MSGENFONTSTYLENAMETEMPLATEROLENUMBERMSGENFONTSTYLENAMEBYROLETEXT21"/>
              <w:framePr w:w="11035" w:wrap="notBeside" w:vAnchor="text" w:hAnchor="text" w:xAlign="center" w:y="1"/>
              <w:shd w:val="clear" w:color="auto" w:fill="auto"/>
              <w:tabs>
                <w:tab w:val="left" w:pos="818"/>
              </w:tabs>
              <w:spacing w:before="0" w:line="230" w:lineRule="exact"/>
              <w:ind w:left="172" w:hanging="540"/>
              <w:jc w:val="both"/>
            </w:pPr>
          </w:p>
        </w:tc>
      </w:tr>
      <w:tr w:rsidR="00383B76" w:rsidTr="00383B76">
        <w:trPr>
          <w:trHeight w:hRule="exact" w:val="1162"/>
          <w:jc w:val="center"/>
        </w:trPr>
        <w:tc>
          <w:tcPr>
            <w:tcW w:w="660" w:type="dxa"/>
            <w:tcBorders>
              <w:top w:val="single" w:sz="4" w:space="0" w:color="auto"/>
              <w:left w:val="single" w:sz="4" w:space="0" w:color="auto"/>
              <w:bottom w:val="single" w:sz="4" w:space="0" w:color="auto"/>
              <w:right w:val="nil"/>
            </w:tcBorders>
            <w:shd w:val="clear" w:color="auto" w:fill="FFFFFF"/>
            <w:vAlign w:val="center"/>
          </w:tcPr>
          <w:p w:rsidR="00383B76" w:rsidRDefault="00383B76" w:rsidP="00342F93">
            <w:pPr>
              <w:pStyle w:val="MSGENFONTSTYLENAMETEMPLATEROLENUMBERMSGENFONTSTYLENAMEBYROLETEXT21"/>
              <w:framePr w:w="11035" w:wrap="notBeside" w:vAnchor="text" w:hAnchor="text" w:xAlign="center" w:y="1"/>
              <w:shd w:val="clear" w:color="auto" w:fill="auto"/>
              <w:spacing w:before="0" w:line="222" w:lineRule="exact"/>
              <w:ind w:firstLine="0"/>
            </w:pPr>
            <w:r>
              <w:rPr>
                <w:rStyle w:val="MSGENFONTSTYLENAMETEMPLATEROLENUMBERMSGENFONTSTYLENAMEBYROLETEXT20"/>
                <w:color w:val="000000"/>
              </w:rPr>
              <w:t>13</w:t>
            </w:r>
          </w:p>
        </w:tc>
        <w:tc>
          <w:tcPr>
            <w:tcW w:w="1054" w:type="dxa"/>
            <w:tcBorders>
              <w:top w:val="single" w:sz="4" w:space="0" w:color="auto"/>
              <w:left w:val="single" w:sz="4" w:space="0" w:color="auto"/>
              <w:bottom w:val="single" w:sz="4" w:space="0" w:color="auto"/>
              <w:right w:val="nil"/>
            </w:tcBorders>
            <w:shd w:val="clear" w:color="auto" w:fill="FFFFFF"/>
            <w:vAlign w:val="center"/>
          </w:tcPr>
          <w:p w:rsidR="00383B76" w:rsidRDefault="00383B76" w:rsidP="00342F93">
            <w:pPr>
              <w:pStyle w:val="MSGENFONTSTYLENAMETEMPLATEROLENUMBERMSGENFONTSTYLENAMEBYROLETEXT21"/>
              <w:framePr w:w="11035" w:wrap="notBeside" w:vAnchor="text" w:hAnchor="text" w:xAlign="center" w:y="1"/>
              <w:shd w:val="clear" w:color="auto" w:fill="auto"/>
              <w:spacing w:before="0" w:line="222" w:lineRule="exact"/>
              <w:ind w:firstLine="0"/>
              <w:jc w:val="both"/>
            </w:pPr>
            <w:r>
              <w:rPr>
                <w:rStyle w:val="MSGENFONTSTYLENAMETEMPLATEROLENUMBERMSGENFONTSTYLENAMEBYROLETEXT20"/>
                <w:color w:val="000000"/>
              </w:rPr>
              <w:t>Counselor</w:t>
            </w:r>
          </w:p>
        </w:tc>
        <w:tc>
          <w:tcPr>
            <w:tcW w:w="7805" w:type="dxa"/>
            <w:tcBorders>
              <w:top w:val="single" w:sz="4" w:space="0" w:color="auto"/>
              <w:left w:val="single" w:sz="4" w:space="0" w:color="auto"/>
              <w:bottom w:val="single" w:sz="4" w:space="0" w:color="auto"/>
              <w:right w:val="single" w:sz="4" w:space="0" w:color="auto"/>
            </w:tcBorders>
            <w:shd w:val="clear" w:color="auto" w:fill="FFFFFF"/>
          </w:tcPr>
          <w:p w:rsidR="00383B76" w:rsidRDefault="00383B76" w:rsidP="00342F93">
            <w:pPr>
              <w:pStyle w:val="MSGENFONTSTYLENAMETEMPLATEROLENUMBERMSGENFONTSTYLENAMEBYROLETEXT21"/>
              <w:framePr w:w="11035" w:wrap="notBeside" w:vAnchor="text" w:hAnchor="text" w:xAlign="center" w:y="1"/>
              <w:shd w:val="clear" w:color="auto" w:fill="auto"/>
              <w:spacing w:before="0" w:line="230" w:lineRule="exact"/>
              <w:ind w:left="172" w:hanging="540"/>
              <w:jc w:val="both"/>
            </w:pPr>
            <w:r>
              <w:rPr>
                <w:rStyle w:val="MSGENFONTSTYLENAMETEMPLATEROLENUMBERMSGENFONTSTYLENAMEBYROLETEXT20"/>
                <w:color w:val="000000"/>
              </w:rPr>
              <w:t>G        B.Sc</w:t>
            </w:r>
            <w:proofErr w:type="gramStart"/>
            <w:r>
              <w:rPr>
                <w:rStyle w:val="MSGENFONTSTYLENAMETEMPLATEROLENUMBERMSGENFONTSTYLENAMEBYROLETEXT20"/>
                <w:color w:val="000000"/>
              </w:rPr>
              <w:t>.(</w:t>
            </w:r>
            <w:proofErr w:type="gramEnd"/>
            <w:r>
              <w:rPr>
                <w:rStyle w:val="MSGENFONTSTYLENAMETEMPLATEROLENUMBERMSGENFONTSTYLENAMEBYROLETEXT20"/>
                <w:color w:val="000000"/>
              </w:rPr>
              <w:t>Psychology) with Certificate of Diploma in Counselling.</w:t>
            </w:r>
          </w:p>
          <w:p w:rsidR="00383B76" w:rsidRDefault="00383B76" w:rsidP="00342F93">
            <w:pPr>
              <w:pStyle w:val="MSGENFONTSTYLENAMETEMPLATEROLENUMBERMSGENFONTSTYLENAMEBYROLETEXT21"/>
              <w:framePr w:w="11035" w:wrap="notBeside" w:vAnchor="text" w:hAnchor="text" w:xAlign="center" w:y="1"/>
              <w:shd w:val="clear" w:color="auto" w:fill="auto"/>
              <w:tabs>
                <w:tab w:val="left" w:pos="2093"/>
              </w:tabs>
              <w:spacing w:before="0" w:line="230" w:lineRule="exact"/>
              <w:ind w:left="172" w:firstLine="0"/>
            </w:pPr>
            <w:r>
              <w:rPr>
                <w:rStyle w:val="MSGENFONTSTYLENAMETEMPLATEROLENUMBERMSGENFONTSTYLENAMEBYROLETEXT2MSGENFONTSTYLEMODIFERBOLD"/>
                <w:bCs/>
                <w:color w:val="000000"/>
              </w:rPr>
              <w:t>Desirable</w:t>
            </w:r>
            <w:r>
              <w:rPr>
                <w:rStyle w:val="MSGENFONTSTYLENAMETEMPLATEROLENUMBERMSGENFONTSTYLENAMEBYROLETEXT20"/>
                <w:color w:val="000000"/>
              </w:rPr>
              <w:t>: Minimum of one year Experience in providing career Education counselling to students at schools.</w:t>
            </w:r>
            <w:r>
              <w:rPr>
                <w:rStyle w:val="MSGENFONTSTYLENAMETEMPLATEROLENUMBERMSGENFONTSTYLENAMEBYROLETEXT20"/>
                <w:color w:val="000000"/>
              </w:rPr>
              <w:tab/>
              <w:t>OR</w:t>
            </w:r>
          </w:p>
          <w:p w:rsidR="00383B76" w:rsidRDefault="00383B76" w:rsidP="00342F93">
            <w:pPr>
              <w:pStyle w:val="MSGENFONTSTYLENAMETEMPLATEROLENUMBERMSGENFONTSTYLENAMEBYROLETEXT21"/>
              <w:framePr w:w="11035" w:wrap="notBeside" w:vAnchor="text" w:hAnchor="text" w:xAlign="center" w:y="1"/>
              <w:shd w:val="clear" w:color="auto" w:fill="auto"/>
              <w:spacing w:before="0" w:line="230" w:lineRule="exact"/>
              <w:ind w:left="172" w:hanging="540"/>
              <w:jc w:val="both"/>
            </w:pPr>
            <w:r>
              <w:rPr>
                <w:rStyle w:val="MSGENFONTSTYLENAMETEMPLATEROLENUMBERMSGENFONTSTYLENAMEBYROLETEXT20"/>
                <w:color w:val="000000"/>
              </w:rPr>
              <w:t xml:space="preserve">          Working knowledge and experience in placement Bureaus.</w:t>
            </w:r>
          </w:p>
          <w:p w:rsidR="00383B76" w:rsidRDefault="00383B76" w:rsidP="002A7CA5">
            <w:pPr>
              <w:pStyle w:val="MSGENFONTSTYLENAMETEMPLATEROLENUMBERMSGENFONTSTYLENAMEBYROLETEXT21"/>
              <w:framePr w:w="11035" w:wrap="notBeside" w:vAnchor="text" w:hAnchor="text" w:xAlign="center" w:y="1"/>
              <w:shd w:val="clear" w:color="auto" w:fill="auto"/>
              <w:spacing w:before="0" w:line="230" w:lineRule="exact"/>
              <w:ind w:left="172" w:firstLine="0"/>
            </w:pPr>
          </w:p>
          <w:p w:rsidR="00383B76" w:rsidRDefault="00383B76" w:rsidP="00342F93">
            <w:pPr>
              <w:pStyle w:val="MSGENFONTSTYLENAMETEMPLATEROLENUMBERMSGENFONTSTYLENAMEBYROLETEXT21"/>
              <w:framePr w:w="11035" w:wrap="notBeside" w:vAnchor="text" w:hAnchor="text" w:xAlign="center" w:y="1"/>
              <w:shd w:val="clear" w:color="auto" w:fill="auto"/>
              <w:spacing w:before="0" w:after="260" w:line="245" w:lineRule="exact"/>
              <w:ind w:left="172" w:hanging="540"/>
              <w:jc w:val="both"/>
            </w:pPr>
            <w:r>
              <w:rPr>
                <w:rStyle w:val="MSGENFONTSTYLENAMETEMPLATEROLENUMBERMSGENFONTSTYLENAMEBYROLETEXT20"/>
                <w:color w:val="000000"/>
              </w:rPr>
              <w:t xml:space="preserve">          Registration with rehabilitation council of India as vocational counselor.</w:t>
            </w:r>
          </w:p>
          <w:p w:rsidR="00383B76" w:rsidRDefault="00383B76" w:rsidP="00342F93">
            <w:pPr>
              <w:pStyle w:val="MSGENFONTSTYLENAMETEMPLATEROLENUMBERMSGENFONTSTYLENAMEBYROLETEXT21"/>
              <w:framePr w:w="11035" w:wrap="notBeside" w:vAnchor="text" w:hAnchor="text" w:xAlign="center" w:y="1"/>
              <w:shd w:val="clear" w:color="auto" w:fill="auto"/>
              <w:spacing w:before="260" w:line="222" w:lineRule="exact"/>
              <w:ind w:firstLine="0"/>
              <w:jc w:val="both"/>
            </w:pPr>
          </w:p>
        </w:tc>
      </w:tr>
    </w:tbl>
    <w:p w:rsidR="00C85ED6" w:rsidRDefault="00C85ED6">
      <w:pPr>
        <w:framePr w:w="11035" w:wrap="notBeside" w:vAnchor="text" w:hAnchor="text" w:xAlign="center" w:y="1"/>
        <w:rPr>
          <w:rFonts w:cs="Mangal"/>
          <w:color w:val="auto"/>
          <w:sz w:val="2"/>
          <w:szCs w:val="2"/>
        </w:rPr>
      </w:pPr>
    </w:p>
    <w:p w:rsidR="00C85ED6" w:rsidRDefault="00C85ED6">
      <w:pPr>
        <w:rPr>
          <w:rFonts w:cs="Mangal"/>
          <w:color w:val="auto"/>
          <w:sz w:val="2"/>
          <w:szCs w:val="2"/>
        </w:rPr>
      </w:pPr>
    </w:p>
    <w:p w:rsidR="00C85ED6" w:rsidRDefault="00C85ED6" w:rsidP="00CB75EA">
      <w:pPr>
        <w:pStyle w:val="MSGENFONTSTYLENAMETEMPLATEROLENUMBERMSGENFONTSTYLENAMEBYROLETEXT21"/>
        <w:numPr>
          <w:ilvl w:val="0"/>
          <w:numId w:val="13"/>
        </w:numPr>
        <w:shd w:val="clear" w:color="auto" w:fill="auto"/>
        <w:spacing w:before="0"/>
      </w:pPr>
      <w:r>
        <w:rPr>
          <w:rStyle w:val="MSGENFONTSTYLENAMETEMPLATEROLENUMBERMSGENFONTSTYLENAMEBYROLETEXT2"/>
          <w:color w:val="000000"/>
        </w:rPr>
        <w:t>No TA/ DA will be given to the candidates for appearing in interview.</w:t>
      </w:r>
    </w:p>
    <w:p w:rsidR="00C85ED6" w:rsidRDefault="00C85ED6" w:rsidP="00CB75EA">
      <w:pPr>
        <w:pStyle w:val="MSGENFONTSTYLENAMETEMPLATEROLENUMBERMSGENFONTSTYLENAMEBYROLETEXT21"/>
        <w:numPr>
          <w:ilvl w:val="0"/>
          <w:numId w:val="13"/>
        </w:numPr>
        <w:shd w:val="clear" w:color="auto" w:fill="auto"/>
        <w:spacing w:before="0"/>
      </w:pPr>
      <w:r>
        <w:rPr>
          <w:rStyle w:val="MSGENFONTSTYLENAMETEMPLATEROLENUMBERMSGENFONTSTYLENAMEBYROLETEXT2"/>
          <w:color w:val="000000"/>
        </w:rPr>
        <w:t>Candidates should appear for interview as per schedule given above.</w:t>
      </w:r>
    </w:p>
    <w:p w:rsidR="00C85ED6" w:rsidRPr="00AD7740" w:rsidRDefault="00C85ED6" w:rsidP="00CB75EA">
      <w:pPr>
        <w:pStyle w:val="MSGENFONTSTYLENAMETEMPLATEROLENUMBERMSGENFONTSTYLENAMEBYROLETEXT21"/>
        <w:numPr>
          <w:ilvl w:val="0"/>
          <w:numId w:val="13"/>
        </w:numPr>
        <w:shd w:val="clear" w:color="auto" w:fill="auto"/>
        <w:spacing w:before="0"/>
        <w:rPr>
          <w:rStyle w:val="MSGENFONTSTYLENAMETEMPLATEROLENUMBERMSGENFONTSTYLENAMEBYROLETEXT2"/>
        </w:rPr>
      </w:pPr>
      <w:r>
        <w:rPr>
          <w:rStyle w:val="MSGENFONTSTYLENAMETEMPLATEROLENUMBERMSGENFONTSTYLENAMEBYROLETEXT2"/>
          <w:color w:val="000000"/>
        </w:rPr>
        <w:t>Candidates are requested to appear in the walk in interview along with complete set of photocopies of documents with originals for verification and copy of application in a prescribed format and pass port size photo.</w:t>
      </w:r>
    </w:p>
    <w:p w:rsidR="00AD7740" w:rsidRPr="00FC1FAA" w:rsidRDefault="00AD7740" w:rsidP="002B63A0">
      <w:pPr>
        <w:pStyle w:val="MSGENFONTSTYLENAMETEMPLATEROLENUMBERMSGENFONTSTYLENAMEBYROLETEXT21"/>
        <w:numPr>
          <w:ilvl w:val="0"/>
          <w:numId w:val="13"/>
        </w:numPr>
        <w:shd w:val="clear" w:color="auto" w:fill="auto"/>
        <w:spacing w:before="0"/>
        <w:rPr>
          <w:b/>
          <w:bCs/>
          <w:color w:val="FFFFFF" w:themeColor="background1"/>
        </w:rPr>
        <w:sectPr w:rsidR="00AD7740" w:rsidRPr="00FC1FAA">
          <w:type w:val="continuous"/>
          <w:pgSz w:w="11900" w:h="16840"/>
          <w:pgMar w:top="229" w:right="275" w:bottom="61" w:left="589" w:header="0" w:footer="3" w:gutter="0"/>
          <w:cols w:space="720"/>
          <w:noEndnote/>
          <w:docGrid w:linePitch="360"/>
        </w:sectPr>
      </w:pPr>
      <w:r w:rsidRPr="00FC1FAA">
        <w:rPr>
          <w:rStyle w:val="MSGENFONTSTYLENAMETEMPLATEROLENUMBERMSGENFONTSTYLENAMEBYROLETEXT2"/>
          <w:b/>
          <w:bCs/>
          <w:color w:val="FFFFFF" w:themeColor="background1"/>
        </w:rPr>
        <w:t xml:space="preserve">Date of Interview: </w:t>
      </w:r>
      <w:r w:rsidRPr="00FC1FAA">
        <w:rPr>
          <w:rStyle w:val="MSGENFONTSTYLENAMETEMPLATEROLENUMBERMSGENFONTSTYLENAMEBYROLETEXT2"/>
          <w:b/>
          <w:bCs/>
          <w:color w:val="FFFFFF" w:themeColor="background1"/>
          <w:u w:val="single"/>
        </w:rPr>
        <w:t xml:space="preserve">PGTs, TGTs </w:t>
      </w:r>
      <w:r w:rsidR="002B63A0" w:rsidRPr="00FC1FAA">
        <w:rPr>
          <w:rStyle w:val="MSGENFONTSTYLENAMETEMPLATEROLENUMBERMSGENFONTSTYLENAMEBYROLETEXT2"/>
          <w:b/>
          <w:bCs/>
          <w:color w:val="FFFFFF" w:themeColor="background1"/>
          <w:u w:val="single"/>
        </w:rPr>
        <w:t xml:space="preserve">- </w:t>
      </w:r>
      <w:r w:rsidRPr="00FC1FAA">
        <w:rPr>
          <w:rStyle w:val="MSGENFONTSTYLENAMETEMPLATEROLENUMBERMSGENFONTSTYLENAMEBYROLETEXT2"/>
          <w:b/>
          <w:bCs/>
          <w:color w:val="FFFFFF" w:themeColor="background1"/>
          <w:u w:val="single"/>
        </w:rPr>
        <w:t>11.03.201</w:t>
      </w:r>
      <w:r w:rsidR="002B63A0" w:rsidRPr="00FC1FAA">
        <w:rPr>
          <w:rStyle w:val="MSGENFONTSTYLENAMETEMPLATEROLENUMBERMSGENFONTSTYLENAMEBYROLETEXT2"/>
          <w:b/>
          <w:bCs/>
          <w:color w:val="FFFFFF" w:themeColor="background1"/>
          <w:u w:val="single"/>
        </w:rPr>
        <w:t>6</w:t>
      </w:r>
      <w:r w:rsidRPr="00FC1FAA">
        <w:rPr>
          <w:rStyle w:val="MSGENFONTSTYLENAMETEMPLATEROLENUMBERMSGENFONTSTYLENAMEBYROLETEXT2"/>
          <w:b/>
          <w:bCs/>
          <w:color w:val="FFFFFF" w:themeColor="background1"/>
          <w:u w:val="single"/>
        </w:rPr>
        <w:t xml:space="preserve"> and PRTs and Games Coaches </w:t>
      </w:r>
      <w:r w:rsidR="002B63A0" w:rsidRPr="00FC1FAA">
        <w:rPr>
          <w:rStyle w:val="MSGENFONTSTYLENAMETEMPLATEROLENUMBERMSGENFONTSTYLENAMEBYROLETEXT2"/>
          <w:b/>
          <w:bCs/>
          <w:color w:val="FFFFFF" w:themeColor="background1"/>
          <w:u w:val="single"/>
        </w:rPr>
        <w:t>and Instructors – 12.03.2016</w:t>
      </w:r>
    </w:p>
    <w:p w:rsidR="00C85ED6" w:rsidRPr="00B963BC" w:rsidRDefault="00C85ED6" w:rsidP="00B963BC">
      <w:pPr>
        <w:pStyle w:val="MSGENFONTSTYLENAMETEMPLATEROLELEVELMSGENFONTSTYLENAMEBYROLEHEADING30"/>
        <w:keepNext/>
        <w:keepLines/>
        <w:shd w:val="clear" w:color="auto" w:fill="auto"/>
        <w:rPr>
          <w:sz w:val="22"/>
          <w:szCs w:val="22"/>
        </w:rPr>
      </w:pPr>
      <w:bookmarkStart w:id="4" w:name="bookmark6"/>
      <w:r w:rsidRPr="00B963BC">
        <w:rPr>
          <w:rStyle w:val="MSGENFONTSTYLENAMETEMPLATEROLELEVELMSGENFONTSTYLENAMEBYROLEHEADING3"/>
          <w:b/>
          <w:color w:val="000000"/>
          <w:sz w:val="22"/>
          <w:szCs w:val="22"/>
        </w:rPr>
        <w:lastRenderedPageBreak/>
        <w:t>KENDRIYA VIDYALAYA</w:t>
      </w:r>
      <w:bookmarkEnd w:id="4"/>
      <w:r w:rsidR="00F236B0">
        <w:rPr>
          <w:rStyle w:val="MSGENFONTSTYLENAMETEMPLATEROLELEVELMSGENFONTSTYLENAMEBYROLEHEADING3"/>
          <w:b/>
          <w:color w:val="000000"/>
          <w:sz w:val="22"/>
          <w:szCs w:val="22"/>
        </w:rPr>
        <w:t xml:space="preserve"> MISSAMARI</w:t>
      </w:r>
    </w:p>
    <w:p w:rsidR="00C85ED6" w:rsidRDefault="00C85ED6" w:rsidP="00B963BC">
      <w:pPr>
        <w:pStyle w:val="MSGENFONTSTYLENAMETEMPLATEROLENUMBERMSGENFONTSTYLENAMEBYROLETEXT131"/>
        <w:shd w:val="clear" w:color="auto" w:fill="auto"/>
        <w:spacing w:after="229"/>
        <w:jc w:val="center"/>
      </w:pPr>
      <w:r>
        <w:rPr>
          <w:rStyle w:val="MSGENFONTSTYLENAMETEMPLATEROLENUMBERMSGENFONTSTYLENAMEBYROLETEXT13"/>
          <w:b/>
          <w:color w:val="000000"/>
        </w:rPr>
        <w:t xml:space="preserve">INTERVIEW FOR </w:t>
      </w:r>
      <w:r w:rsidR="00CB75EA">
        <w:rPr>
          <w:rStyle w:val="MSGENFONTSTYLENAMETEMPLATEROLENUMBERMSGENFONTSTYLENAMEBYROLETEXT13"/>
          <w:b/>
          <w:color w:val="000000"/>
        </w:rPr>
        <w:t xml:space="preserve">PART TIME CONTRACTUAL TEACHERS </w:t>
      </w:r>
      <w:r w:rsidR="009741E6">
        <w:rPr>
          <w:rStyle w:val="MSGENFONTSTYLENAMETEMPLATEROLENUMBERMSGENFONTSTYLENAMEBYROLETEXT13"/>
          <w:b/>
          <w:color w:val="000000"/>
        </w:rPr>
        <w:t>20</w:t>
      </w:r>
      <w:r w:rsidR="00383B76">
        <w:rPr>
          <w:rStyle w:val="MSGENFONTSTYLENAMETEMPLATEROLENUMBERMSGENFONTSTYLENAMEBYROLETEXT13"/>
          <w:b/>
          <w:color w:val="000000"/>
        </w:rPr>
        <w:t>2</w:t>
      </w:r>
      <w:r w:rsidR="00F236B0">
        <w:rPr>
          <w:rStyle w:val="MSGENFONTSTYLENAMETEMPLATEROLENUMBERMSGENFONTSTYLENAMEBYROLETEXT13"/>
          <w:b/>
          <w:color w:val="000000"/>
        </w:rPr>
        <w:t>1-22</w:t>
      </w:r>
    </w:p>
    <w:p w:rsidR="00C85ED6" w:rsidRDefault="00C85ED6">
      <w:pPr>
        <w:pStyle w:val="MSGENFONTSTYLENAMETEMPLATEROLENUMBERMSGENFONTSTYLENAMEBYROLETEXT131"/>
        <w:shd w:val="clear" w:color="auto" w:fill="auto"/>
        <w:spacing w:after="222" w:line="224" w:lineRule="exact"/>
        <w:ind w:left="360"/>
        <w:jc w:val="center"/>
      </w:pPr>
      <w:r>
        <w:rPr>
          <w:rStyle w:val="MSGENFONTSTYLENAMETEMPLATEROLENUMBERMSGENFONTSTYLENAMEBYROLETEXT130"/>
          <w:b/>
          <w:color w:val="000000"/>
        </w:rPr>
        <w:t>PROFORMA</w:t>
      </w:r>
    </w:p>
    <w:p w:rsidR="00C85ED6" w:rsidRPr="00EC56EB" w:rsidRDefault="00C85ED6" w:rsidP="007F7113">
      <w:pPr>
        <w:pStyle w:val="MSGENFONTSTYLENAMETEMPLATEROLENUMBERMSGENFONTSTYLENAMEBYROLETEXT21"/>
        <w:numPr>
          <w:ilvl w:val="0"/>
          <w:numId w:val="10"/>
        </w:numPr>
        <w:shd w:val="clear" w:color="auto" w:fill="auto"/>
        <w:tabs>
          <w:tab w:val="left" w:pos="719"/>
          <w:tab w:val="left" w:leader="underscore" w:pos="5462"/>
        </w:tabs>
        <w:spacing w:before="0" w:after="67" w:line="222" w:lineRule="exact"/>
        <w:ind w:left="426" w:firstLine="0"/>
        <w:rPr>
          <w:rFonts w:cs="Times New Roman"/>
          <w:sz w:val="22"/>
          <w:szCs w:val="22"/>
        </w:rPr>
      </w:pPr>
      <w:r w:rsidRPr="00EC56EB">
        <w:rPr>
          <w:rStyle w:val="MSGENFONTSTYLENAMETEMPLATEROLENUMBERMSGENFONTSTYLENAMEBYROLETEXT2"/>
          <w:rFonts w:cs="Times New Roman"/>
          <w:color w:val="000000"/>
          <w:sz w:val="22"/>
          <w:szCs w:val="22"/>
        </w:rPr>
        <w:t>Post applied for PGT/TGT/PRT/</w:t>
      </w:r>
      <w:r w:rsidRPr="00EC56EB">
        <w:rPr>
          <w:rStyle w:val="MSGENFONTSTYLENAMETEMPLATEROLENUMBERMSGENFONTSTYLENAMEBYROLETEXT2"/>
          <w:rFonts w:cs="Times New Roman"/>
          <w:color w:val="000000"/>
          <w:sz w:val="22"/>
          <w:szCs w:val="22"/>
        </w:rPr>
        <w:tab/>
        <w:t>on daily wages basis under KVS terms and conditions.</w:t>
      </w:r>
    </w:p>
    <w:p w:rsidR="00C85ED6" w:rsidRPr="00EC56EB" w:rsidRDefault="00F236B0" w:rsidP="007F7113">
      <w:pPr>
        <w:pStyle w:val="MSGENFONTSTYLENAMETEMPLATEROLENUMBERMSGENFONTSTYLENAMEBYROLETEXT21"/>
        <w:numPr>
          <w:ilvl w:val="0"/>
          <w:numId w:val="10"/>
        </w:numPr>
        <w:shd w:val="clear" w:color="auto" w:fill="auto"/>
        <w:tabs>
          <w:tab w:val="left" w:pos="719"/>
          <w:tab w:val="left" w:leader="underscore" w:pos="5462"/>
        </w:tabs>
        <w:spacing w:before="0" w:line="413" w:lineRule="exact"/>
        <w:ind w:left="426" w:firstLine="0"/>
        <w:jc w:val="both"/>
        <w:rPr>
          <w:rFonts w:cs="Times New Roman"/>
          <w:sz w:val="22"/>
          <w:szCs w:val="22"/>
        </w:rPr>
      </w:pPr>
      <w:r>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408.95pt;margin-top:5.3pt;width:103.85pt;height:98.4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GKKQIAAE4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0OAQHIF9RGZtTAOOC4kCi3YH5T0ONwldd/3&#10;zApK1AeN3VlO8zxsQ1Ty+XWGir20VJcWpjlCldRTMoobHzco8mZusYtbGfl9yeSUMg5tpP20YGEr&#10;LvXo9fIbWD8B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SX7RiikCAABOBAAADgAAAAAAAAAAAAAAAAAuAgAAZHJzL2Uyb0Rv&#10;Yy54bWxQSwECLQAUAAYACAAAACEA/S8y1tsAAAAFAQAADwAAAAAAAAAAAAAAAACDBAAAZHJzL2Rv&#10;d25yZXYueG1sUEsFBgAAAAAEAAQA8wAAAIsFAAAAAA==&#10;">
            <v:textbox style="mso-next-textbox:#Text Box 2">
              <w:txbxContent>
                <w:p w:rsidR="00734276" w:rsidRDefault="00734276"/>
                <w:p w:rsidR="00734276" w:rsidRDefault="00734276"/>
                <w:p w:rsidR="00734276" w:rsidRDefault="00734276"/>
                <w:p w:rsidR="00734276" w:rsidRDefault="00734276" w:rsidP="00734276">
                  <w:pPr>
                    <w:jc w:val="center"/>
                  </w:pPr>
                  <w:r>
                    <w:t>PHOTO</w:t>
                  </w:r>
                </w:p>
              </w:txbxContent>
            </v:textbox>
          </v:shape>
        </w:pict>
      </w:r>
      <w:r w:rsidR="00C85ED6" w:rsidRPr="00EC56EB">
        <w:rPr>
          <w:rStyle w:val="MSGENFONTSTYLENAMETEMPLATEROLENUMBERMSGENFONTSTYLENAMEBYROLETEXT2"/>
          <w:rFonts w:cs="Times New Roman"/>
          <w:color w:val="000000"/>
          <w:sz w:val="22"/>
          <w:szCs w:val="22"/>
        </w:rPr>
        <w:t>Name (In Capital)</w:t>
      </w:r>
      <w:r w:rsidR="00C85ED6" w:rsidRPr="00EC56EB">
        <w:rPr>
          <w:rStyle w:val="MSGENFONTSTYLENAMETEMPLATEROLENUMBERMSGENFONTSTYLENAMEBYROLETEXT2"/>
          <w:rFonts w:cs="Times New Roman"/>
          <w:color w:val="000000"/>
          <w:sz w:val="22"/>
          <w:szCs w:val="22"/>
        </w:rPr>
        <w:tab/>
      </w:r>
      <w:r w:rsidR="007F7113" w:rsidRPr="00EC56EB">
        <w:rPr>
          <w:rStyle w:val="MSGENFONTSTYLENAMETEMPLATEROLENUMBERMSGENFONTSTYLENAMEBYROLETEXT2"/>
          <w:rFonts w:cs="Times New Roman"/>
          <w:color w:val="000000"/>
          <w:sz w:val="22"/>
          <w:szCs w:val="22"/>
        </w:rPr>
        <w:t>___________</w:t>
      </w:r>
    </w:p>
    <w:p w:rsidR="00C85ED6" w:rsidRPr="00EC56EB" w:rsidRDefault="00C85ED6" w:rsidP="007F7113">
      <w:pPr>
        <w:pStyle w:val="MSGENFONTSTYLENAMETEMPLATEROLENUMBERMSGENFONTSTYLENAMEBYROLETEXT21"/>
        <w:numPr>
          <w:ilvl w:val="0"/>
          <w:numId w:val="10"/>
        </w:numPr>
        <w:shd w:val="clear" w:color="auto" w:fill="auto"/>
        <w:tabs>
          <w:tab w:val="left" w:pos="719"/>
          <w:tab w:val="left" w:leader="underscore" w:pos="5462"/>
        </w:tabs>
        <w:spacing w:before="0" w:line="413" w:lineRule="exact"/>
        <w:ind w:left="426" w:firstLine="0"/>
        <w:jc w:val="both"/>
        <w:rPr>
          <w:rFonts w:cs="Times New Roman"/>
          <w:sz w:val="22"/>
          <w:szCs w:val="22"/>
        </w:rPr>
      </w:pPr>
      <w:r w:rsidRPr="00EC56EB">
        <w:rPr>
          <w:rStyle w:val="MSGENFONTSTYLENAMETEMPLATEROLENUMBERMSGENFONTSTYLENAMEBYROLETEXT2"/>
          <w:rFonts w:cs="Times New Roman"/>
          <w:color w:val="000000"/>
          <w:sz w:val="22"/>
          <w:szCs w:val="22"/>
        </w:rPr>
        <w:t>Date of Birth</w:t>
      </w:r>
      <w:r w:rsidRPr="00EC56EB">
        <w:rPr>
          <w:rStyle w:val="MSGENFONTSTYLENAMETEMPLATEROLENUMBERMSGENFONTSTYLENAMEBYROLETEXT2"/>
          <w:rFonts w:cs="Times New Roman"/>
          <w:color w:val="000000"/>
          <w:sz w:val="22"/>
          <w:szCs w:val="22"/>
        </w:rPr>
        <w:tab/>
      </w:r>
    </w:p>
    <w:p w:rsidR="00C85ED6" w:rsidRPr="00EC56EB" w:rsidRDefault="00C85ED6" w:rsidP="007F7113">
      <w:pPr>
        <w:pStyle w:val="MSGENFONTSTYLENAMETEMPLATEROLENUMBERMSGENFONTSTYLENAMEBYROLETEXT21"/>
        <w:numPr>
          <w:ilvl w:val="0"/>
          <w:numId w:val="10"/>
        </w:numPr>
        <w:shd w:val="clear" w:color="auto" w:fill="auto"/>
        <w:tabs>
          <w:tab w:val="left" w:pos="719"/>
        </w:tabs>
        <w:spacing w:before="0" w:line="413" w:lineRule="exact"/>
        <w:ind w:left="426" w:firstLine="0"/>
        <w:jc w:val="both"/>
        <w:rPr>
          <w:rFonts w:cs="Times New Roman"/>
          <w:sz w:val="22"/>
          <w:szCs w:val="22"/>
        </w:rPr>
      </w:pPr>
      <w:r w:rsidRPr="00EC56EB">
        <w:rPr>
          <w:rStyle w:val="MSGENFONTSTYLENAMETEMPLATEROLENUMBERMSGENFONTSTYLENAMEBYROLETEXT2"/>
          <w:rFonts w:cs="Times New Roman"/>
          <w:color w:val="000000"/>
          <w:sz w:val="22"/>
          <w:szCs w:val="22"/>
        </w:rPr>
        <w:t>Gender : Male</w:t>
      </w:r>
      <w:r w:rsidR="00A2660F" w:rsidRPr="00EC56EB">
        <w:rPr>
          <w:rStyle w:val="MSGENFONTSTYLENAMETEMPLATEROLENUMBERMSGENFONTSTYLENAMEBYROLETEXT2"/>
          <w:rFonts w:cs="Times New Roman"/>
          <w:color w:val="000000"/>
          <w:sz w:val="22"/>
          <w:szCs w:val="22"/>
        </w:rPr>
        <w:t xml:space="preserve"> / </w:t>
      </w:r>
      <w:r w:rsidRPr="00EC56EB">
        <w:rPr>
          <w:rStyle w:val="MSGENFONTSTYLENAMETEMPLATEROLENUMBERMSGENFONTSTYLENAMEBYROLETEXT2"/>
          <w:rFonts w:cs="Times New Roman"/>
          <w:color w:val="000000"/>
          <w:sz w:val="22"/>
          <w:szCs w:val="22"/>
        </w:rPr>
        <w:t>Female</w:t>
      </w:r>
      <w:r w:rsidR="00A2660F" w:rsidRPr="00EC56EB">
        <w:rPr>
          <w:rStyle w:val="MSGENFONTSTYLENAMETEMPLATEROLENUMBERMSGENFONTSTYLENAMEBYROLETEXT2"/>
          <w:rFonts w:cs="Times New Roman"/>
          <w:color w:val="000000"/>
          <w:sz w:val="22"/>
          <w:szCs w:val="22"/>
        </w:rPr>
        <w:t>________</w:t>
      </w:r>
      <w:bookmarkStart w:id="5" w:name="_GoBack"/>
      <w:bookmarkEnd w:id="5"/>
    </w:p>
    <w:p w:rsidR="00C85ED6" w:rsidRPr="00EC56EB" w:rsidRDefault="00C85ED6" w:rsidP="007F7113">
      <w:pPr>
        <w:pStyle w:val="MSGENFONTSTYLENAMETEMPLATEROLENUMBERMSGENFONTSTYLENAMEBYROLETEXT21"/>
        <w:numPr>
          <w:ilvl w:val="0"/>
          <w:numId w:val="10"/>
        </w:numPr>
        <w:shd w:val="clear" w:color="auto" w:fill="auto"/>
        <w:tabs>
          <w:tab w:val="left" w:pos="719"/>
        </w:tabs>
        <w:spacing w:before="0" w:line="413" w:lineRule="exact"/>
        <w:ind w:left="426" w:firstLine="0"/>
        <w:jc w:val="both"/>
        <w:rPr>
          <w:rFonts w:cs="Times New Roman"/>
          <w:sz w:val="22"/>
          <w:szCs w:val="22"/>
        </w:rPr>
      </w:pPr>
      <w:r w:rsidRPr="00EC56EB">
        <w:rPr>
          <w:rStyle w:val="MSGENFONTSTYLENAMETEMPLATEROLENUMBERMSGENFONTSTYLENAMEBYROLETEXT2"/>
          <w:rFonts w:cs="Times New Roman"/>
          <w:color w:val="000000"/>
          <w:sz w:val="22"/>
          <w:szCs w:val="22"/>
        </w:rPr>
        <w:t>Whether married : Yes/No</w:t>
      </w:r>
      <w:r w:rsidR="00A2660F" w:rsidRPr="00EC56EB">
        <w:rPr>
          <w:rStyle w:val="MSGENFONTSTYLENAMETEMPLATEROLENUMBERMSGENFONTSTYLENAMEBYROLETEXT2"/>
          <w:rFonts w:cs="Times New Roman"/>
          <w:color w:val="000000"/>
          <w:sz w:val="22"/>
          <w:szCs w:val="22"/>
        </w:rPr>
        <w:t>_____</w:t>
      </w:r>
    </w:p>
    <w:p w:rsidR="00C85ED6" w:rsidRPr="00EC56EB" w:rsidRDefault="00C85ED6" w:rsidP="007F7113">
      <w:pPr>
        <w:pStyle w:val="MSGENFONTSTYLENAMETEMPLATEROLENUMBERMSGENFONTSTYLENAMEBYROLETEXT21"/>
        <w:numPr>
          <w:ilvl w:val="0"/>
          <w:numId w:val="10"/>
        </w:numPr>
        <w:shd w:val="clear" w:color="auto" w:fill="auto"/>
        <w:tabs>
          <w:tab w:val="left" w:pos="719"/>
          <w:tab w:val="left" w:leader="underscore" w:pos="5462"/>
        </w:tabs>
        <w:spacing w:before="0" w:line="413" w:lineRule="exact"/>
        <w:ind w:left="426" w:firstLine="0"/>
        <w:jc w:val="both"/>
        <w:rPr>
          <w:rStyle w:val="MSGENFONTSTYLENAMETEMPLATEROLENUMBERMSGENFONTSTYLENAMEBYROLETEXT2"/>
          <w:rFonts w:cs="Times New Roman"/>
          <w:sz w:val="22"/>
          <w:szCs w:val="22"/>
        </w:rPr>
      </w:pPr>
      <w:r w:rsidRPr="00EC56EB">
        <w:rPr>
          <w:rStyle w:val="MSGENFONTSTYLENAMETEMPLATEROLENUMBERMSGENFONTSTYLENAMEBYROLETEXT2"/>
          <w:rFonts w:cs="Times New Roman"/>
          <w:color w:val="000000"/>
          <w:sz w:val="22"/>
          <w:szCs w:val="22"/>
        </w:rPr>
        <w:t>Whether SC/ST/OBC/PH/ (If yes, specify)</w:t>
      </w:r>
      <w:r w:rsidRPr="00EC56EB">
        <w:rPr>
          <w:rStyle w:val="MSGENFONTSTYLENAMETEMPLATEROLENUMBERMSGENFONTSTYLENAMEBYROLETEXT2"/>
          <w:rFonts w:cs="Times New Roman"/>
          <w:color w:val="000000"/>
          <w:sz w:val="22"/>
          <w:szCs w:val="22"/>
        </w:rPr>
        <w:tab/>
      </w:r>
    </w:p>
    <w:p w:rsidR="00A2660F" w:rsidRPr="00EC56EB" w:rsidRDefault="00C85ED6" w:rsidP="007F7113">
      <w:pPr>
        <w:pStyle w:val="MSGENFONTSTYLENAMETEMPLATEROLENUMBERMSGENFONTSTYLENAMEBYROLETEXT21"/>
        <w:numPr>
          <w:ilvl w:val="0"/>
          <w:numId w:val="10"/>
        </w:numPr>
        <w:shd w:val="clear" w:color="auto" w:fill="auto"/>
        <w:tabs>
          <w:tab w:val="left" w:pos="719"/>
        </w:tabs>
        <w:spacing w:before="0" w:line="240" w:lineRule="auto"/>
        <w:ind w:left="426" w:firstLine="0"/>
        <w:jc w:val="both"/>
        <w:rPr>
          <w:rStyle w:val="MSGENFONTSTYLENAMETEMPLATEROLENUMBERMSGENFONTSTYLENAMEBYROLETEXT2"/>
          <w:rFonts w:cs="Times New Roman"/>
          <w:sz w:val="22"/>
          <w:szCs w:val="22"/>
        </w:rPr>
      </w:pPr>
      <w:r w:rsidRPr="00EC56EB">
        <w:rPr>
          <w:rStyle w:val="MSGENFONTSTYLENAMETEMPLATEROLENUMBERMSGENFONTSTYLENAMEBYROLETEXT2"/>
          <w:rFonts w:cs="Times New Roman"/>
          <w:color w:val="000000"/>
          <w:sz w:val="22"/>
          <w:szCs w:val="22"/>
        </w:rPr>
        <w:t>Whether employed at present (if yes, details, thereof)</w:t>
      </w:r>
      <w:r w:rsidR="00A2660F" w:rsidRPr="00EC56EB">
        <w:rPr>
          <w:rStyle w:val="MSGENFONTSTYLENAMETEMPLATEROLENUMBERMSGENFONTSTYLENAMEBYROLETEXT2"/>
          <w:rFonts w:cs="Times New Roman"/>
          <w:color w:val="000000"/>
          <w:sz w:val="22"/>
          <w:szCs w:val="22"/>
        </w:rPr>
        <w:t>______________________</w:t>
      </w:r>
    </w:p>
    <w:p w:rsidR="00A2660F" w:rsidRPr="00EC56EB" w:rsidRDefault="00A2660F" w:rsidP="007F7113">
      <w:pPr>
        <w:pStyle w:val="MSGENFONTSTYLENAMETEMPLATEROLENUMBERMSGENFONTSTYLENAMEBYROLETEXT21"/>
        <w:shd w:val="clear" w:color="auto" w:fill="auto"/>
        <w:tabs>
          <w:tab w:val="left" w:pos="719"/>
        </w:tabs>
        <w:spacing w:before="0" w:line="240" w:lineRule="auto"/>
        <w:ind w:left="426" w:firstLine="0"/>
        <w:jc w:val="both"/>
        <w:rPr>
          <w:rStyle w:val="MSGENFONTSTYLENAMETEMPLATEROLENUMBERMSGENFONTSTYLENAMEBYROLETEXT2"/>
          <w:rFonts w:cs="Times New Roman"/>
          <w:sz w:val="22"/>
          <w:szCs w:val="22"/>
        </w:rPr>
      </w:pPr>
    </w:p>
    <w:p w:rsidR="00851E12" w:rsidRPr="00EC56EB" w:rsidRDefault="00C85ED6" w:rsidP="007F7113">
      <w:pPr>
        <w:pStyle w:val="MSGENFONTSTYLENAMETEMPLATEROLENUMBERMSGENFONTSTYLENAMEBYROLETEXT21"/>
        <w:numPr>
          <w:ilvl w:val="0"/>
          <w:numId w:val="10"/>
        </w:numPr>
        <w:shd w:val="clear" w:color="auto" w:fill="auto"/>
        <w:tabs>
          <w:tab w:val="left" w:pos="719"/>
        </w:tabs>
        <w:spacing w:before="0" w:line="240" w:lineRule="auto"/>
        <w:ind w:left="426" w:firstLine="0"/>
        <w:jc w:val="both"/>
        <w:rPr>
          <w:rStyle w:val="MSGENFONTSTYLENAMETEMPLATEROLENUMBERMSGENFONTSTYLENAMEBYROLETEXT2"/>
          <w:rFonts w:cs="Times New Roman"/>
          <w:sz w:val="22"/>
          <w:szCs w:val="22"/>
        </w:rPr>
      </w:pPr>
      <w:r w:rsidRPr="00EC56EB">
        <w:rPr>
          <w:rStyle w:val="MSGENFONTSTYLENAMETEMPLATEROLENUMBERMSGENFONTSTYLENAMEBYROLETEXT2"/>
          <w:rFonts w:cs="Times New Roman"/>
          <w:color w:val="000000"/>
          <w:sz w:val="22"/>
          <w:szCs w:val="22"/>
        </w:rPr>
        <w:t>Permanent address</w:t>
      </w:r>
      <w:r w:rsidR="007F7113" w:rsidRPr="00EC56EB">
        <w:rPr>
          <w:rStyle w:val="MSGENFONTSTYLENAMETEMPLATEROLENUMBERMSGENFONTSTYLENAMEBYROLETEXT2"/>
          <w:rFonts w:cs="Times New Roman"/>
          <w:color w:val="000000"/>
          <w:sz w:val="22"/>
          <w:szCs w:val="22"/>
        </w:rPr>
        <w:t>_________________________________________________</w:t>
      </w:r>
      <w:r w:rsidR="00851E12" w:rsidRPr="00EC56EB">
        <w:rPr>
          <w:rStyle w:val="MSGENFONTSTYLENAMETEMPLATEROLENUMBERMSGENFONTSTYLENAMEBYROLETEXT2"/>
          <w:rFonts w:cs="Times New Roman"/>
          <w:color w:val="000000"/>
          <w:sz w:val="22"/>
          <w:szCs w:val="22"/>
        </w:rPr>
        <w:t>______________</w:t>
      </w:r>
      <w:r w:rsidR="007F7113" w:rsidRPr="00EC56EB">
        <w:rPr>
          <w:rStyle w:val="MSGENFONTSTYLENAMETEMPLATEROLENUMBERMSGENFONTSTYLENAMEBYROLETEXT2"/>
          <w:rFonts w:cs="Times New Roman"/>
          <w:color w:val="000000"/>
          <w:sz w:val="22"/>
          <w:szCs w:val="22"/>
        </w:rPr>
        <w:t>_</w:t>
      </w:r>
      <w:r w:rsidR="00851E12" w:rsidRPr="00EC56EB">
        <w:rPr>
          <w:rStyle w:val="MSGENFONTSTYLENAMETEMPLATEROLENUMBERMSGENFONTSTYLENAMEBYROLETEXT2"/>
          <w:rFonts w:cs="Times New Roman"/>
          <w:color w:val="000000"/>
          <w:sz w:val="22"/>
          <w:szCs w:val="22"/>
        </w:rPr>
        <w:t>__________</w:t>
      </w:r>
      <w:r w:rsidR="004626AD" w:rsidRPr="00EC56EB">
        <w:rPr>
          <w:rStyle w:val="MSGENFONTSTYLENAMETEMPLATEROLENUMBERMSGENFONTSTYLENAMEBYROLETEXT2"/>
          <w:rFonts w:cs="Times New Roman"/>
          <w:color w:val="000000"/>
          <w:sz w:val="22"/>
          <w:szCs w:val="22"/>
        </w:rPr>
        <w:t>__</w:t>
      </w:r>
    </w:p>
    <w:p w:rsidR="00851E12" w:rsidRPr="00EC56EB" w:rsidRDefault="00851E12" w:rsidP="00851E12">
      <w:pPr>
        <w:pStyle w:val="ListParagraph"/>
        <w:rPr>
          <w:rStyle w:val="MSGENFONTSTYLENAMETEMPLATEROLENUMBERMSGENFONTSTYLENAMEBYROLETEXT2"/>
          <w:rFonts w:cs="Times New Roman"/>
          <w:sz w:val="22"/>
          <w:szCs w:val="22"/>
        </w:rPr>
      </w:pPr>
    </w:p>
    <w:p w:rsidR="00C85ED6" w:rsidRPr="00EC56EB" w:rsidRDefault="00D06CA6" w:rsidP="00851E12">
      <w:pPr>
        <w:pStyle w:val="MSGENFONTSTYLENAMETEMPLATEROLENUMBERMSGENFONTSTYLENAMEBYROLETEXT21"/>
        <w:shd w:val="clear" w:color="auto" w:fill="auto"/>
        <w:tabs>
          <w:tab w:val="left" w:pos="719"/>
        </w:tabs>
        <w:spacing w:before="0" w:line="240" w:lineRule="auto"/>
        <w:ind w:left="426" w:firstLine="0"/>
        <w:jc w:val="both"/>
        <w:rPr>
          <w:rStyle w:val="MSGENFONTSTYLENAMETEMPLATEROLENUMBERMSGENFONTSTYLENAMEBYROLETEXT2"/>
          <w:rFonts w:cs="Times New Roman"/>
          <w:sz w:val="22"/>
          <w:szCs w:val="22"/>
        </w:rPr>
      </w:pPr>
      <w:r w:rsidRPr="00EC56EB">
        <w:rPr>
          <w:rStyle w:val="MSGENFONTSTYLENAMETEMPLATEROLENUMBERMSGENFONTSTYLENAMEBYROLETEXT2"/>
          <w:rFonts w:cs="Times New Roman"/>
          <w:color w:val="000000"/>
          <w:sz w:val="22"/>
          <w:szCs w:val="22"/>
        </w:rPr>
        <w:t xml:space="preserve">      </w:t>
      </w:r>
      <w:r w:rsidR="00851E12" w:rsidRPr="00EC56EB">
        <w:rPr>
          <w:rStyle w:val="MSGENFONTSTYLENAMETEMPLATEROLENUMBERMSGENFONTSTYLENAMEBYROLETEXT2"/>
          <w:rFonts w:cs="Times New Roman"/>
          <w:color w:val="000000"/>
          <w:sz w:val="22"/>
          <w:szCs w:val="22"/>
        </w:rPr>
        <w:t>_____________________________________________________________________</w:t>
      </w:r>
      <w:r w:rsidR="009343AB" w:rsidRPr="00EC56EB">
        <w:rPr>
          <w:rStyle w:val="MSGENFONTSTYLENAMETEMPLATEROLENUMBERMSGENFONTSTYLENAMEBYROLETEXT2"/>
          <w:rFonts w:cs="Times New Roman"/>
          <w:color w:val="000000"/>
          <w:sz w:val="22"/>
          <w:szCs w:val="22"/>
        </w:rPr>
        <w:t>PIN</w:t>
      </w:r>
      <w:r w:rsidR="007F7113" w:rsidRPr="00EC56EB">
        <w:rPr>
          <w:rStyle w:val="MSGENFONTSTYLENAMETEMPLATEROLENUMBERMSGENFONTSTYLENAMEBYROLETEXT2"/>
          <w:rFonts w:cs="Times New Roman"/>
          <w:color w:val="000000"/>
          <w:sz w:val="22"/>
          <w:szCs w:val="22"/>
        </w:rPr>
        <w:t>___________________</w:t>
      </w:r>
    </w:p>
    <w:p w:rsidR="007F7113" w:rsidRPr="00EC56EB" w:rsidRDefault="007F7113" w:rsidP="007F7113">
      <w:pPr>
        <w:pStyle w:val="ListParagraph"/>
        <w:rPr>
          <w:rFonts w:cs="Times New Roman"/>
          <w:sz w:val="22"/>
          <w:szCs w:val="22"/>
        </w:rPr>
      </w:pPr>
    </w:p>
    <w:p w:rsidR="00851E12" w:rsidRPr="00851E12" w:rsidRDefault="00C85ED6" w:rsidP="00352DE6">
      <w:pPr>
        <w:pStyle w:val="MSGENFONTSTYLENAMETEMPLATEROLENUMBERMSGENFONTSTYLENAMEBYROLETEXT21"/>
        <w:numPr>
          <w:ilvl w:val="0"/>
          <w:numId w:val="10"/>
        </w:numPr>
        <w:shd w:val="clear" w:color="auto" w:fill="auto"/>
        <w:tabs>
          <w:tab w:val="left" w:pos="719"/>
          <w:tab w:val="left" w:leader="underscore" w:pos="8230"/>
        </w:tabs>
        <w:spacing w:before="0" w:after="240" w:line="276" w:lineRule="auto"/>
        <w:ind w:left="426" w:firstLine="0"/>
        <w:jc w:val="both"/>
        <w:rPr>
          <w:rStyle w:val="MSGENFONTSTYLENAMETEMPLATEROLENUMBERMSGENFONTSTYLENAMEBYROLETEXT2"/>
          <w:rFonts w:cs="Times New Roman"/>
        </w:rPr>
      </w:pPr>
      <w:r w:rsidRPr="00EC56EB">
        <w:rPr>
          <w:rStyle w:val="MSGENFONTSTYLENAMETEMPLATEROLENUMBERMSGENFONTSTYLENAMEBYROLETEXT2"/>
          <w:rFonts w:cs="Times New Roman"/>
          <w:color w:val="000000"/>
          <w:sz w:val="22"/>
          <w:szCs w:val="22"/>
        </w:rPr>
        <w:t>Address for correspondence</w:t>
      </w:r>
      <w:r w:rsidR="007F7113" w:rsidRPr="00EC56EB">
        <w:rPr>
          <w:rStyle w:val="MSGENFONTSTYLENAMETEMPLATEROLENUMBERMSGENFONTSTYLENAMEBYROLETEXT2"/>
          <w:rFonts w:cs="Times New Roman"/>
          <w:color w:val="000000"/>
          <w:sz w:val="22"/>
          <w:szCs w:val="22"/>
        </w:rPr>
        <w:t>_________________________________________</w:t>
      </w:r>
      <w:r w:rsidR="007F7113" w:rsidRPr="00E1515C">
        <w:rPr>
          <w:rStyle w:val="MSGENFONTSTYLENAMETEMPLATEROLENUMBERMSGENFONTSTYLENAMEBYROLETEXT2"/>
          <w:rFonts w:cs="Times New Roman"/>
          <w:color w:val="000000"/>
        </w:rPr>
        <w:t>__</w:t>
      </w:r>
      <w:r w:rsidR="00851E12">
        <w:rPr>
          <w:rStyle w:val="MSGENFONTSTYLENAMETEMPLATEROLENUMBERMSGENFONTSTYLENAMEBYROLETEXT2"/>
          <w:rFonts w:cs="Times New Roman"/>
          <w:color w:val="000000"/>
        </w:rPr>
        <w:t>_______________________</w:t>
      </w:r>
      <w:r w:rsidR="004626AD">
        <w:rPr>
          <w:rStyle w:val="MSGENFONTSTYLENAMETEMPLATEROLENUMBERMSGENFONTSTYLENAMEBYROLETEXT2"/>
          <w:rFonts w:cs="Times New Roman"/>
          <w:color w:val="000000"/>
        </w:rPr>
        <w:t>___</w:t>
      </w:r>
    </w:p>
    <w:p w:rsidR="0081060E" w:rsidRDefault="0081060E" w:rsidP="0081060E">
      <w:pPr>
        <w:pStyle w:val="MSGENFONTSTYLENAMETEMPLATEROLENUMBERMSGENFONTSTYLENAMEBYROLETEXT21"/>
        <w:shd w:val="clear" w:color="auto" w:fill="auto"/>
        <w:tabs>
          <w:tab w:val="left" w:pos="719"/>
          <w:tab w:val="left" w:leader="underscore" w:pos="8230"/>
        </w:tabs>
        <w:spacing w:before="0" w:after="240" w:line="276" w:lineRule="auto"/>
        <w:ind w:firstLine="0"/>
        <w:jc w:val="both"/>
        <w:rPr>
          <w:rFonts w:cs="Times New Roman"/>
        </w:rPr>
      </w:pPr>
      <w:r>
        <w:rPr>
          <w:rStyle w:val="MSGENFONTSTYLENAMETEMPLATEROLENUMBERMSGENFONTSTYLENAMEBYROLETEXT2"/>
          <w:rFonts w:cs="Times New Roman"/>
          <w:color w:val="000000"/>
        </w:rPr>
        <w:tab/>
      </w:r>
      <w:r w:rsidR="00851E12">
        <w:rPr>
          <w:rStyle w:val="MSGENFONTSTYLENAMETEMPLATEROLENUMBERMSGENFONTSTYLENAMEBYROLETEXT2"/>
          <w:rFonts w:cs="Times New Roman"/>
          <w:color w:val="000000"/>
        </w:rPr>
        <w:t>______________________________________________________________________</w:t>
      </w:r>
      <w:r w:rsidR="009343AB" w:rsidRPr="00E1515C">
        <w:rPr>
          <w:rStyle w:val="MSGENFONTSTYLENAMETEMPLATEROLENUMBERMSGENFONTSTYLENAMEBYROLETEXT2"/>
          <w:rFonts w:cs="Times New Roman"/>
          <w:color w:val="000000"/>
        </w:rPr>
        <w:t>PIN</w:t>
      </w:r>
      <w:r w:rsidR="007F7113" w:rsidRPr="00E1515C">
        <w:rPr>
          <w:rStyle w:val="MSGENFONTSTYLENAMETEMPLATEROLENUMBERMSGENFONTSTYLENAMEBYROLETEXT2"/>
          <w:rFonts w:cs="Times New Roman"/>
          <w:color w:val="000000"/>
        </w:rPr>
        <w:t>___________________</w:t>
      </w:r>
      <w:r w:rsidRPr="0081060E">
        <w:rPr>
          <w:rFonts w:cs="Times New Roman"/>
        </w:rPr>
        <w:t xml:space="preserve"> </w:t>
      </w:r>
    </w:p>
    <w:p w:rsidR="00BE25D1" w:rsidRPr="00EC56EB" w:rsidRDefault="00BE25D1" w:rsidP="00BE25D1">
      <w:pPr>
        <w:pStyle w:val="MSGENFONTSTYLENAMETEMPLATEROLEMSGENFONTSTYLENAMEBYROLETABLECAPTION1"/>
        <w:framePr w:w="10093" w:h="2341" w:hRule="exact" w:wrap="notBeside" w:vAnchor="text" w:hAnchor="page" w:x="1165" w:y="574"/>
        <w:numPr>
          <w:ilvl w:val="0"/>
          <w:numId w:val="15"/>
        </w:numPr>
        <w:shd w:val="clear" w:color="auto" w:fill="auto"/>
        <w:spacing w:after="0"/>
        <w:ind w:left="284" w:hanging="284"/>
        <w:rPr>
          <w:rFonts w:cs="Times New Roman"/>
          <w:sz w:val="22"/>
          <w:szCs w:val="22"/>
        </w:rPr>
      </w:pPr>
      <w:r w:rsidRPr="00EC56EB">
        <w:rPr>
          <w:rStyle w:val="MSGENFONTSTYLENAMETEMPLATEROLEMSGENFONTSTYLENAMEBYROLETABLECAPTION"/>
          <w:rFonts w:cs="Times New Roman"/>
          <w:color w:val="000000"/>
          <w:sz w:val="22"/>
          <w:szCs w:val="22"/>
        </w:rPr>
        <w:t>Academic Qualifications:</w:t>
      </w:r>
    </w:p>
    <w:tbl>
      <w:tblPr>
        <w:tblW w:w="9639" w:type="dxa"/>
        <w:jc w:val="center"/>
        <w:tblLayout w:type="fixed"/>
        <w:tblCellMar>
          <w:left w:w="0" w:type="dxa"/>
          <w:right w:w="0" w:type="dxa"/>
        </w:tblCellMar>
        <w:tblLook w:val="0000" w:firstRow="0" w:lastRow="0" w:firstColumn="0" w:lastColumn="0" w:noHBand="0" w:noVBand="0"/>
      </w:tblPr>
      <w:tblGrid>
        <w:gridCol w:w="1752"/>
        <w:gridCol w:w="1978"/>
        <w:gridCol w:w="1070"/>
        <w:gridCol w:w="3917"/>
        <w:gridCol w:w="922"/>
      </w:tblGrid>
      <w:tr w:rsidR="00BE25D1" w:rsidRPr="00EC56EB" w:rsidTr="007F7113">
        <w:trPr>
          <w:trHeight w:hRule="exact" w:val="475"/>
          <w:jc w:val="center"/>
        </w:trPr>
        <w:tc>
          <w:tcPr>
            <w:tcW w:w="1752" w:type="dxa"/>
            <w:tcBorders>
              <w:top w:val="single" w:sz="4" w:space="0" w:color="auto"/>
              <w:left w:val="single" w:sz="4" w:space="0" w:color="auto"/>
              <w:bottom w:val="nil"/>
              <w:right w:val="nil"/>
            </w:tcBorders>
            <w:shd w:val="clear" w:color="auto" w:fill="FFFFFF"/>
            <w:vAlign w:val="bottom"/>
          </w:tcPr>
          <w:p w:rsidR="00BE25D1" w:rsidRPr="00EC56EB" w:rsidRDefault="00BE25D1" w:rsidP="00BE25D1">
            <w:pPr>
              <w:pStyle w:val="MSGENFONTSTYLENAMETEMPLATEROLENUMBERMSGENFONTSTYLENAMEBYROLETEXT21"/>
              <w:framePr w:w="10093" w:h="2341" w:hRule="exact" w:wrap="notBeside" w:vAnchor="text" w:hAnchor="page" w:x="1165" w:y="574"/>
              <w:shd w:val="clear" w:color="auto" w:fill="auto"/>
              <w:spacing w:before="0" w:after="240" w:line="222" w:lineRule="exact"/>
              <w:ind w:firstLine="0"/>
              <w:jc w:val="center"/>
              <w:rPr>
                <w:rFonts w:cs="Times New Roman"/>
                <w:b/>
                <w:bCs/>
                <w:sz w:val="22"/>
                <w:szCs w:val="22"/>
              </w:rPr>
            </w:pPr>
            <w:r w:rsidRPr="00EC56EB">
              <w:rPr>
                <w:rStyle w:val="MSGENFONTSTYLENAMETEMPLATEROLENUMBERMSGENFONTSTYLENAMEBYROLETEXT20"/>
                <w:rFonts w:cs="Times New Roman"/>
                <w:b/>
                <w:bCs/>
                <w:color w:val="000000"/>
                <w:sz w:val="22"/>
                <w:szCs w:val="22"/>
              </w:rPr>
              <w:t>Certificate/</w:t>
            </w:r>
          </w:p>
          <w:p w:rsidR="00BE25D1" w:rsidRPr="00EC56EB" w:rsidRDefault="00BE25D1" w:rsidP="00BE25D1">
            <w:pPr>
              <w:pStyle w:val="MSGENFONTSTYLENAMETEMPLATEROLENUMBERMSGENFONTSTYLENAMEBYROLETEXT21"/>
              <w:framePr w:w="10093" w:h="2341" w:hRule="exact" w:wrap="notBeside" w:vAnchor="text" w:hAnchor="page" w:x="1165" w:y="574"/>
              <w:shd w:val="clear" w:color="auto" w:fill="auto"/>
              <w:spacing w:before="0" w:after="240" w:line="222" w:lineRule="exact"/>
              <w:ind w:firstLine="0"/>
              <w:jc w:val="center"/>
              <w:rPr>
                <w:rFonts w:cs="Times New Roman"/>
                <w:b/>
                <w:bCs/>
                <w:sz w:val="22"/>
                <w:szCs w:val="22"/>
              </w:rPr>
            </w:pPr>
            <w:r w:rsidRPr="00EC56EB">
              <w:rPr>
                <w:rStyle w:val="MSGENFONTSTYLENAMETEMPLATEROLENUMBERMSGENFONTSTYLENAMEBYROLETEXT20"/>
                <w:rFonts w:cs="Times New Roman"/>
                <w:b/>
                <w:bCs/>
                <w:color w:val="000000"/>
                <w:sz w:val="22"/>
                <w:szCs w:val="22"/>
              </w:rPr>
              <w:t>Degree</w:t>
            </w:r>
          </w:p>
        </w:tc>
        <w:tc>
          <w:tcPr>
            <w:tcW w:w="1978" w:type="dxa"/>
            <w:tcBorders>
              <w:top w:val="single" w:sz="4" w:space="0" w:color="auto"/>
              <w:left w:val="single" w:sz="4" w:space="0" w:color="auto"/>
              <w:bottom w:val="nil"/>
              <w:right w:val="nil"/>
            </w:tcBorders>
            <w:shd w:val="clear" w:color="auto" w:fill="FFFFFF"/>
          </w:tcPr>
          <w:p w:rsidR="00BE25D1" w:rsidRPr="00EC56EB" w:rsidRDefault="00BE25D1" w:rsidP="00BE25D1">
            <w:pPr>
              <w:pStyle w:val="MSGENFONTSTYLENAMETEMPLATEROLENUMBERMSGENFONTSTYLENAMEBYROLETEXT21"/>
              <w:framePr w:w="10093" w:h="2341" w:hRule="exact" w:wrap="notBeside" w:vAnchor="text" w:hAnchor="page" w:x="1165" w:y="574"/>
              <w:shd w:val="clear" w:color="auto" w:fill="auto"/>
              <w:spacing w:before="0" w:after="240" w:line="222" w:lineRule="exact"/>
              <w:ind w:firstLine="0"/>
              <w:jc w:val="center"/>
              <w:rPr>
                <w:rFonts w:cs="Times New Roman"/>
                <w:b/>
                <w:bCs/>
                <w:sz w:val="22"/>
                <w:szCs w:val="22"/>
              </w:rPr>
            </w:pPr>
            <w:r w:rsidRPr="00EC56EB">
              <w:rPr>
                <w:rStyle w:val="MSGENFONTSTYLENAMETEMPLATEROLENUMBERMSGENFONTSTYLENAMEBYROLETEXT20"/>
                <w:rFonts w:cs="Times New Roman"/>
                <w:b/>
                <w:bCs/>
                <w:color w:val="000000"/>
                <w:sz w:val="22"/>
                <w:szCs w:val="22"/>
              </w:rPr>
              <w:t>Board/University</w:t>
            </w:r>
          </w:p>
        </w:tc>
        <w:tc>
          <w:tcPr>
            <w:tcW w:w="1070" w:type="dxa"/>
            <w:tcBorders>
              <w:top w:val="single" w:sz="4" w:space="0" w:color="auto"/>
              <w:left w:val="single" w:sz="4" w:space="0" w:color="auto"/>
              <w:bottom w:val="nil"/>
              <w:right w:val="nil"/>
            </w:tcBorders>
            <w:shd w:val="clear" w:color="auto" w:fill="FFFFFF"/>
            <w:vAlign w:val="bottom"/>
          </w:tcPr>
          <w:p w:rsidR="00BE25D1" w:rsidRPr="00EC56EB" w:rsidRDefault="00BE25D1" w:rsidP="00BE25D1">
            <w:pPr>
              <w:pStyle w:val="MSGENFONTSTYLENAMETEMPLATEROLENUMBERMSGENFONTSTYLENAMEBYROLETEXT21"/>
              <w:framePr w:w="10093" w:h="2341" w:hRule="exact" w:wrap="notBeside" w:vAnchor="text" w:hAnchor="page" w:x="1165" w:y="574"/>
              <w:shd w:val="clear" w:color="auto" w:fill="auto"/>
              <w:spacing w:before="0" w:after="240" w:line="230" w:lineRule="exact"/>
              <w:ind w:firstLine="0"/>
              <w:jc w:val="center"/>
              <w:rPr>
                <w:rFonts w:cs="Times New Roman"/>
                <w:b/>
                <w:bCs/>
                <w:sz w:val="22"/>
                <w:szCs w:val="22"/>
              </w:rPr>
            </w:pPr>
            <w:r w:rsidRPr="00EC56EB">
              <w:rPr>
                <w:rStyle w:val="MSGENFONTSTYLENAMETEMPLATEROLENUMBERMSGENFONTSTYLENAMEBYROLETEXT20"/>
                <w:rFonts w:cs="Times New Roman"/>
                <w:b/>
                <w:bCs/>
                <w:color w:val="000000"/>
                <w:sz w:val="22"/>
                <w:szCs w:val="22"/>
              </w:rPr>
              <w:t>Year of Passing</w:t>
            </w:r>
          </w:p>
        </w:tc>
        <w:tc>
          <w:tcPr>
            <w:tcW w:w="3917" w:type="dxa"/>
            <w:tcBorders>
              <w:top w:val="single" w:sz="4" w:space="0" w:color="auto"/>
              <w:left w:val="single" w:sz="4" w:space="0" w:color="auto"/>
              <w:bottom w:val="nil"/>
              <w:right w:val="nil"/>
            </w:tcBorders>
            <w:shd w:val="clear" w:color="auto" w:fill="FFFFFF"/>
          </w:tcPr>
          <w:p w:rsidR="00BE25D1" w:rsidRPr="00EC56EB" w:rsidRDefault="00BE25D1" w:rsidP="00BE25D1">
            <w:pPr>
              <w:pStyle w:val="MSGENFONTSTYLENAMETEMPLATEROLENUMBERMSGENFONTSTYLENAMEBYROLETEXT21"/>
              <w:framePr w:w="10093" w:h="2341" w:hRule="exact" w:wrap="notBeside" w:vAnchor="text" w:hAnchor="page" w:x="1165" w:y="574"/>
              <w:shd w:val="clear" w:color="auto" w:fill="auto"/>
              <w:spacing w:before="0" w:after="240" w:line="222" w:lineRule="exact"/>
              <w:ind w:firstLine="0"/>
              <w:jc w:val="center"/>
              <w:rPr>
                <w:rFonts w:cs="Times New Roman"/>
                <w:b/>
                <w:bCs/>
                <w:sz w:val="22"/>
                <w:szCs w:val="22"/>
              </w:rPr>
            </w:pPr>
            <w:r w:rsidRPr="00EC56EB">
              <w:rPr>
                <w:rStyle w:val="MSGENFONTSTYLENAMETEMPLATEROLENUMBERMSGENFONTSTYLENAMEBYROLETEXT20"/>
                <w:rFonts w:cs="Times New Roman"/>
                <w:b/>
                <w:bCs/>
                <w:color w:val="000000"/>
                <w:sz w:val="22"/>
                <w:szCs w:val="22"/>
              </w:rPr>
              <w:t>Subject(s) offered</w:t>
            </w:r>
          </w:p>
        </w:tc>
        <w:tc>
          <w:tcPr>
            <w:tcW w:w="922" w:type="dxa"/>
            <w:tcBorders>
              <w:top w:val="single" w:sz="4" w:space="0" w:color="auto"/>
              <w:left w:val="single" w:sz="4" w:space="0" w:color="auto"/>
              <w:bottom w:val="nil"/>
              <w:right w:val="single" w:sz="4" w:space="0" w:color="auto"/>
            </w:tcBorders>
            <w:shd w:val="clear" w:color="auto" w:fill="FFFFFF"/>
            <w:vAlign w:val="bottom"/>
          </w:tcPr>
          <w:p w:rsidR="00BE25D1" w:rsidRPr="00EC56EB" w:rsidRDefault="00BE25D1" w:rsidP="00BE25D1">
            <w:pPr>
              <w:pStyle w:val="MSGENFONTSTYLENAMETEMPLATEROLENUMBERMSGENFONTSTYLENAMEBYROLETEXT21"/>
              <w:framePr w:w="10093" w:h="2341" w:hRule="exact" w:wrap="notBeside" w:vAnchor="text" w:hAnchor="page" w:x="1165" w:y="574"/>
              <w:shd w:val="clear" w:color="auto" w:fill="auto"/>
              <w:spacing w:before="0" w:after="240" w:line="230" w:lineRule="exact"/>
              <w:ind w:firstLine="0"/>
              <w:jc w:val="center"/>
              <w:rPr>
                <w:rFonts w:cs="Times New Roman"/>
                <w:b/>
                <w:bCs/>
                <w:sz w:val="22"/>
                <w:szCs w:val="22"/>
              </w:rPr>
            </w:pPr>
            <w:r w:rsidRPr="00EC56EB">
              <w:rPr>
                <w:rStyle w:val="MSGENFONTSTYLENAMETEMPLATEROLENUMBERMSGENFONTSTYLENAMEBYROLETEXT20"/>
                <w:rFonts w:cs="Times New Roman"/>
                <w:b/>
                <w:bCs/>
                <w:color w:val="000000"/>
                <w:sz w:val="22"/>
                <w:szCs w:val="22"/>
              </w:rPr>
              <w:t>% of Marks</w:t>
            </w:r>
          </w:p>
        </w:tc>
      </w:tr>
      <w:tr w:rsidR="00BE25D1" w:rsidRPr="00EC56EB" w:rsidTr="007F7113">
        <w:trPr>
          <w:trHeight w:hRule="exact" w:val="240"/>
          <w:jc w:val="center"/>
        </w:trPr>
        <w:tc>
          <w:tcPr>
            <w:tcW w:w="1752" w:type="dxa"/>
            <w:tcBorders>
              <w:top w:val="single" w:sz="4" w:space="0" w:color="auto"/>
              <w:left w:val="single" w:sz="4" w:space="0" w:color="auto"/>
              <w:bottom w:val="nil"/>
              <w:right w:val="nil"/>
            </w:tcBorders>
            <w:shd w:val="clear" w:color="auto" w:fill="FFFFFF"/>
            <w:vAlign w:val="bottom"/>
          </w:tcPr>
          <w:p w:rsidR="00BE25D1" w:rsidRPr="00EC56EB" w:rsidRDefault="00BE25D1" w:rsidP="00BE25D1">
            <w:pPr>
              <w:pStyle w:val="MSGENFONTSTYLENAMETEMPLATEROLENUMBERMSGENFONTSTYLENAMEBYROLETEXT21"/>
              <w:framePr w:w="10093" w:h="2341" w:hRule="exact" w:wrap="notBeside" w:vAnchor="text" w:hAnchor="page" w:x="1165" w:y="574"/>
              <w:shd w:val="clear" w:color="auto" w:fill="auto"/>
              <w:spacing w:before="0" w:after="240" w:line="222" w:lineRule="exact"/>
              <w:ind w:firstLine="0"/>
              <w:rPr>
                <w:rFonts w:cs="Times New Roman"/>
                <w:sz w:val="22"/>
                <w:szCs w:val="22"/>
              </w:rPr>
            </w:pPr>
            <w:r w:rsidRPr="00EC56EB">
              <w:rPr>
                <w:rStyle w:val="MSGENFONTSTYLENAMETEMPLATEROLENUMBERMSGENFONTSTYLENAMEBYROLETEXT20"/>
                <w:rFonts w:cs="Times New Roman"/>
                <w:color w:val="000000"/>
                <w:sz w:val="22"/>
                <w:szCs w:val="22"/>
              </w:rPr>
              <w:t>Secondary</w:t>
            </w:r>
          </w:p>
        </w:tc>
        <w:tc>
          <w:tcPr>
            <w:tcW w:w="1978" w:type="dxa"/>
            <w:tcBorders>
              <w:top w:val="single" w:sz="4" w:space="0" w:color="auto"/>
              <w:left w:val="single" w:sz="4" w:space="0" w:color="auto"/>
              <w:bottom w:val="nil"/>
              <w:right w:val="nil"/>
            </w:tcBorders>
            <w:shd w:val="clear" w:color="auto" w:fill="FFFFFF"/>
          </w:tcPr>
          <w:p w:rsidR="00BE25D1" w:rsidRPr="00EC56EB" w:rsidRDefault="00BE25D1" w:rsidP="00BE25D1">
            <w:pPr>
              <w:framePr w:w="10093" w:h="2341" w:hRule="exact" w:wrap="notBeside" w:vAnchor="text" w:hAnchor="page" w:x="1165" w:y="574"/>
              <w:spacing w:after="240"/>
              <w:rPr>
                <w:color w:val="auto"/>
                <w:sz w:val="12"/>
                <w:szCs w:val="12"/>
              </w:rPr>
            </w:pPr>
          </w:p>
        </w:tc>
        <w:tc>
          <w:tcPr>
            <w:tcW w:w="1070" w:type="dxa"/>
            <w:tcBorders>
              <w:top w:val="single" w:sz="4" w:space="0" w:color="auto"/>
              <w:left w:val="single" w:sz="4" w:space="0" w:color="auto"/>
              <w:bottom w:val="nil"/>
              <w:right w:val="nil"/>
            </w:tcBorders>
            <w:shd w:val="clear" w:color="auto" w:fill="FFFFFF"/>
          </w:tcPr>
          <w:p w:rsidR="00BE25D1" w:rsidRPr="00EC56EB" w:rsidRDefault="00BE25D1" w:rsidP="00BE25D1">
            <w:pPr>
              <w:framePr w:w="10093" w:h="2341" w:hRule="exact" w:wrap="notBeside" w:vAnchor="text" w:hAnchor="page" w:x="1165" w:y="574"/>
              <w:spacing w:after="240"/>
              <w:rPr>
                <w:color w:val="auto"/>
                <w:sz w:val="12"/>
                <w:szCs w:val="12"/>
              </w:rPr>
            </w:pPr>
          </w:p>
        </w:tc>
        <w:tc>
          <w:tcPr>
            <w:tcW w:w="3917" w:type="dxa"/>
            <w:tcBorders>
              <w:top w:val="single" w:sz="4" w:space="0" w:color="auto"/>
              <w:left w:val="single" w:sz="4" w:space="0" w:color="auto"/>
              <w:bottom w:val="nil"/>
              <w:right w:val="nil"/>
            </w:tcBorders>
            <w:shd w:val="clear" w:color="auto" w:fill="FFFFFF"/>
          </w:tcPr>
          <w:p w:rsidR="00BE25D1" w:rsidRPr="00EC56EB" w:rsidRDefault="00BE25D1" w:rsidP="00BE25D1">
            <w:pPr>
              <w:framePr w:w="10093" w:h="2341" w:hRule="exact" w:wrap="notBeside" w:vAnchor="text" w:hAnchor="page" w:x="1165" w:y="574"/>
              <w:spacing w:after="240"/>
              <w:rPr>
                <w:color w:val="auto"/>
                <w:sz w:val="12"/>
                <w:szCs w:val="12"/>
              </w:rPr>
            </w:pPr>
          </w:p>
        </w:tc>
        <w:tc>
          <w:tcPr>
            <w:tcW w:w="922" w:type="dxa"/>
            <w:tcBorders>
              <w:top w:val="single" w:sz="4" w:space="0" w:color="auto"/>
              <w:left w:val="single" w:sz="4" w:space="0" w:color="auto"/>
              <w:bottom w:val="nil"/>
              <w:right w:val="single" w:sz="4" w:space="0" w:color="auto"/>
            </w:tcBorders>
            <w:shd w:val="clear" w:color="auto" w:fill="FFFFFF"/>
          </w:tcPr>
          <w:p w:rsidR="00BE25D1" w:rsidRPr="00EC56EB" w:rsidRDefault="00BE25D1" w:rsidP="00BE25D1">
            <w:pPr>
              <w:framePr w:w="10093" w:h="2341" w:hRule="exact" w:wrap="notBeside" w:vAnchor="text" w:hAnchor="page" w:x="1165" w:y="574"/>
              <w:spacing w:after="240"/>
              <w:rPr>
                <w:color w:val="auto"/>
                <w:sz w:val="12"/>
                <w:szCs w:val="12"/>
              </w:rPr>
            </w:pPr>
          </w:p>
        </w:tc>
      </w:tr>
      <w:tr w:rsidR="00BE25D1" w:rsidRPr="00EC56EB" w:rsidTr="007F7113">
        <w:trPr>
          <w:trHeight w:hRule="exact" w:val="240"/>
          <w:jc w:val="center"/>
        </w:trPr>
        <w:tc>
          <w:tcPr>
            <w:tcW w:w="1752" w:type="dxa"/>
            <w:tcBorders>
              <w:top w:val="single" w:sz="4" w:space="0" w:color="auto"/>
              <w:left w:val="single" w:sz="4" w:space="0" w:color="auto"/>
              <w:bottom w:val="nil"/>
              <w:right w:val="nil"/>
            </w:tcBorders>
            <w:shd w:val="clear" w:color="auto" w:fill="FFFFFF"/>
          </w:tcPr>
          <w:p w:rsidR="00BE25D1" w:rsidRPr="00EC56EB" w:rsidRDefault="00BE25D1" w:rsidP="00BE25D1">
            <w:pPr>
              <w:pStyle w:val="MSGENFONTSTYLENAMETEMPLATEROLENUMBERMSGENFONTSTYLENAMEBYROLETEXT21"/>
              <w:framePr w:w="10093" w:h="2341" w:hRule="exact" w:wrap="notBeside" w:vAnchor="text" w:hAnchor="page" w:x="1165" w:y="574"/>
              <w:shd w:val="clear" w:color="auto" w:fill="auto"/>
              <w:spacing w:before="0" w:after="240" w:line="222" w:lineRule="exact"/>
              <w:ind w:firstLine="0"/>
              <w:rPr>
                <w:rFonts w:cs="Times New Roman"/>
                <w:sz w:val="22"/>
                <w:szCs w:val="22"/>
              </w:rPr>
            </w:pPr>
            <w:r w:rsidRPr="00EC56EB">
              <w:rPr>
                <w:rStyle w:val="MSGENFONTSTYLENAMETEMPLATEROLENUMBERMSGENFONTSTYLENAMEBYROLETEXT20"/>
                <w:rFonts w:cs="Times New Roman"/>
                <w:color w:val="000000"/>
                <w:sz w:val="22"/>
                <w:szCs w:val="22"/>
              </w:rPr>
              <w:t>Hr. Sec.</w:t>
            </w:r>
          </w:p>
        </w:tc>
        <w:tc>
          <w:tcPr>
            <w:tcW w:w="1978" w:type="dxa"/>
            <w:tcBorders>
              <w:top w:val="single" w:sz="4" w:space="0" w:color="auto"/>
              <w:left w:val="single" w:sz="4" w:space="0" w:color="auto"/>
              <w:bottom w:val="nil"/>
              <w:right w:val="nil"/>
            </w:tcBorders>
            <w:shd w:val="clear" w:color="auto" w:fill="FFFFFF"/>
          </w:tcPr>
          <w:p w:rsidR="00BE25D1" w:rsidRPr="00EC56EB" w:rsidRDefault="00BE25D1" w:rsidP="00BE25D1">
            <w:pPr>
              <w:framePr w:w="10093" w:h="2341" w:hRule="exact" w:wrap="notBeside" w:vAnchor="text" w:hAnchor="page" w:x="1165" w:y="574"/>
              <w:spacing w:after="240"/>
              <w:rPr>
                <w:color w:val="auto"/>
                <w:sz w:val="12"/>
                <w:szCs w:val="12"/>
              </w:rPr>
            </w:pPr>
          </w:p>
        </w:tc>
        <w:tc>
          <w:tcPr>
            <w:tcW w:w="1070" w:type="dxa"/>
            <w:tcBorders>
              <w:top w:val="single" w:sz="4" w:space="0" w:color="auto"/>
              <w:left w:val="single" w:sz="4" w:space="0" w:color="auto"/>
              <w:bottom w:val="nil"/>
              <w:right w:val="nil"/>
            </w:tcBorders>
            <w:shd w:val="clear" w:color="auto" w:fill="FFFFFF"/>
          </w:tcPr>
          <w:p w:rsidR="00BE25D1" w:rsidRPr="00EC56EB" w:rsidRDefault="00BE25D1" w:rsidP="00BE25D1">
            <w:pPr>
              <w:framePr w:w="10093" w:h="2341" w:hRule="exact" w:wrap="notBeside" w:vAnchor="text" w:hAnchor="page" w:x="1165" w:y="574"/>
              <w:spacing w:after="240"/>
              <w:rPr>
                <w:color w:val="auto"/>
                <w:sz w:val="12"/>
                <w:szCs w:val="12"/>
              </w:rPr>
            </w:pPr>
          </w:p>
        </w:tc>
        <w:tc>
          <w:tcPr>
            <w:tcW w:w="3917" w:type="dxa"/>
            <w:tcBorders>
              <w:top w:val="single" w:sz="4" w:space="0" w:color="auto"/>
              <w:left w:val="single" w:sz="4" w:space="0" w:color="auto"/>
              <w:bottom w:val="nil"/>
              <w:right w:val="nil"/>
            </w:tcBorders>
            <w:shd w:val="clear" w:color="auto" w:fill="FFFFFF"/>
          </w:tcPr>
          <w:p w:rsidR="00BE25D1" w:rsidRPr="00EC56EB" w:rsidRDefault="00BE25D1" w:rsidP="00BE25D1">
            <w:pPr>
              <w:framePr w:w="10093" w:h="2341" w:hRule="exact" w:wrap="notBeside" w:vAnchor="text" w:hAnchor="page" w:x="1165" w:y="574"/>
              <w:spacing w:after="240"/>
              <w:rPr>
                <w:color w:val="auto"/>
                <w:sz w:val="12"/>
                <w:szCs w:val="12"/>
              </w:rPr>
            </w:pPr>
          </w:p>
        </w:tc>
        <w:tc>
          <w:tcPr>
            <w:tcW w:w="922" w:type="dxa"/>
            <w:tcBorders>
              <w:top w:val="single" w:sz="4" w:space="0" w:color="auto"/>
              <w:left w:val="single" w:sz="4" w:space="0" w:color="auto"/>
              <w:bottom w:val="nil"/>
              <w:right w:val="single" w:sz="4" w:space="0" w:color="auto"/>
            </w:tcBorders>
            <w:shd w:val="clear" w:color="auto" w:fill="FFFFFF"/>
          </w:tcPr>
          <w:p w:rsidR="00BE25D1" w:rsidRPr="00EC56EB" w:rsidRDefault="00BE25D1" w:rsidP="00BE25D1">
            <w:pPr>
              <w:framePr w:w="10093" w:h="2341" w:hRule="exact" w:wrap="notBeside" w:vAnchor="text" w:hAnchor="page" w:x="1165" w:y="574"/>
              <w:spacing w:after="240"/>
              <w:rPr>
                <w:color w:val="auto"/>
                <w:sz w:val="12"/>
                <w:szCs w:val="12"/>
              </w:rPr>
            </w:pPr>
          </w:p>
        </w:tc>
      </w:tr>
      <w:tr w:rsidR="00BE25D1" w:rsidRPr="00EC56EB" w:rsidTr="007F7113">
        <w:trPr>
          <w:trHeight w:hRule="exact" w:val="240"/>
          <w:jc w:val="center"/>
        </w:trPr>
        <w:tc>
          <w:tcPr>
            <w:tcW w:w="1752" w:type="dxa"/>
            <w:tcBorders>
              <w:top w:val="single" w:sz="4" w:space="0" w:color="auto"/>
              <w:left w:val="single" w:sz="4" w:space="0" w:color="auto"/>
              <w:bottom w:val="nil"/>
              <w:right w:val="nil"/>
            </w:tcBorders>
            <w:shd w:val="clear" w:color="auto" w:fill="FFFFFF"/>
          </w:tcPr>
          <w:p w:rsidR="00BE25D1" w:rsidRPr="00EC56EB" w:rsidRDefault="00BE25D1" w:rsidP="00BE25D1">
            <w:pPr>
              <w:pStyle w:val="MSGENFONTSTYLENAMETEMPLATEROLENUMBERMSGENFONTSTYLENAMEBYROLETEXT21"/>
              <w:framePr w:w="10093" w:h="2341" w:hRule="exact" w:wrap="notBeside" w:vAnchor="text" w:hAnchor="page" w:x="1165" w:y="574"/>
              <w:shd w:val="clear" w:color="auto" w:fill="auto"/>
              <w:spacing w:before="0" w:after="240" w:line="222" w:lineRule="exact"/>
              <w:ind w:firstLine="0"/>
              <w:rPr>
                <w:rFonts w:cs="Times New Roman"/>
                <w:sz w:val="22"/>
                <w:szCs w:val="22"/>
              </w:rPr>
            </w:pPr>
            <w:r w:rsidRPr="00EC56EB">
              <w:rPr>
                <w:rStyle w:val="MSGENFONTSTYLENAMETEMPLATEROLENUMBERMSGENFONTSTYLENAMEBYROLETEXT20"/>
                <w:rFonts w:cs="Times New Roman"/>
                <w:color w:val="000000"/>
                <w:sz w:val="22"/>
                <w:szCs w:val="22"/>
              </w:rPr>
              <w:t>Graduation</w:t>
            </w:r>
          </w:p>
        </w:tc>
        <w:tc>
          <w:tcPr>
            <w:tcW w:w="1978" w:type="dxa"/>
            <w:tcBorders>
              <w:top w:val="single" w:sz="4" w:space="0" w:color="auto"/>
              <w:left w:val="single" w:sz="4" w:space="0" w:color="auto"/>
              <w:bottom w:val="nil"/>
              <w:right w:val="nil"/>
            </w:tcBorders>
            <w:shd w:val="clear" w:color="auto" w:fill="FFFFFF"/>
          </w:tcPr>
          <w:p w:rsidR="00BE25D1" w:rsidRPr="00EC56EB" w:rsidRDefault="00BE25D1" w:rsidP="00BE25D1">
            <w:pPr>
              <w:framePr w:w="10093" w:h="2341" w:hRule="exact" w:wrap="notBeside" w:vAnchor="text" w:hAnchor="page" w:x="1165" w:y="574"/>
              <w:spacing w:after="240"/>
              <w:rPr>
                <w:color w:val="auto"/>
                <w:sz w:val="12"/>
                <w:szCs w:val="12"/>
              </w:rPr>
            </w:pPr>
          </w:p>
        </w:tc>
        <w:tc>
          <w:tcPr>
            <w:tcW w:w="1070" w:type="dxa"/>
            <w:tcBorders>
              <w:top w:val="single" w:sz="4" w:space="0" w:color="auto"/>
              <w:left w:val="single" w:sz="4" w:space="0" w:color="auto"/>
              <w:bottom w:val="nil"/>
              <w:right w:val="nil"/>
            </w:tcBorders>
            <w:shd w:val="clear" w:color="auto" w:fill="FFFFFF"/>
          </w:tcPr>
          <w:p w:rsidR="00BE25D1" w:rsidRPr="00EC56EB" w:rsidRDefault="00BE25D1" w:rsidP="00BE25D1">
            <w:pPr>
              <w:framePr w:w="10093" w:h="2341" w:hRule="exact" w:wrap="notBeside" w:vAnchor="text" w:hAnchor="page" w:x="1165" w:y="574"/>
              <w:spacing w:after="240"/>
              <w:rPr>
                <w:color w:val="auto"/>
                <w:sz w:val="12"/>
                <w:szCs w:val="12"/>
              </w:rPr>
            </w:pPr>
          </w:p>
        </w:tc>
        <w:tc>
          <w:tcPr>
            <w:tcW w:w="3917" w:type="dxa"/>
            <w:tcBorders>
              <w:top w:val="single" w:sz="4" w:space="0" w:color="auto"/>
              <w:left w:val="single" w:sz="4" w:space="0" w:color="auto"/>
              <w:bottom w:val="nil"/>
              <w:right w:val="nil"/>
            </w:tcBorders>
            <w:shd w:val="clear" w:color="auto" w:fill="FFFFFF"/>
          </w:tcPr>
          <w:p w:rsidR="00BE25D1" w:rsidRPr="00EC56EB" w:rsidRDefault="00BE25D1" w:rsidP="00BE25D1">
            <w:pPr>
              <w:framePr w:w="10093" w:h="2341" w:hRule="exact" w:wrap="notBeside" w:vAnchor="text" w:hAnchor="page" w:x="1165" w:y="574"/>
              <w:spacing w:after="240"/>
              <w:rPr>
                <w:color w:val="auto"/>
                <w:sz w:val="12"/>
                <w:szCs w:val="12"/>
              </w:rPr>
            </w:pPr>
          </w:p>
        </w:tc>
        <w:tc>
          <w:tcPr>
            <w:tcW w:w="922" w:type="dxa"/>
            <w:tcBorders>
              <w:top w:val="single" w:sz="4" w:space="0" w:color="auto"/>
              <w:left w:val="single" w:sz="4" w:space="0" w:color="auto"/>
              <w:bottom w:val="nil"/>
              <w:right w:val="single" w:sz="4" w:space="0" w:color="auto"/>
            </w:tcBorders>
            <w:shd w:val="clear" w:color="auto" w:fill="FFFFFF"/>
          </w:tcPr>
          <w:p w:rsidR="00BE25D1" w:rsidRPr="00EC56EB" w:rsidRDefault="00BE25D1" w:rsidP="00BE25D1">
            <w:pPr>
              <w:framePr w:w="10093" w:h="2341" w:hRule="exact" w:wrap="notBeside" w:vAnchor="text" w:hAnchor="page" w:x="1165" w:y="574"/>
              <w:spacing w:after="240"/>
              <w:rPr>
                <w:color w:val="auto"/>
                <w:sz w:val="12"/>
                <w:szCs w:val="12"/>
              </w:rPr>
            </w:pPr>
          </w:p>
        </w:tc>
      </w:tr>
      <w:tr w:rsidR="00BE25D1" w:rsidRPr="00EC56EB" w:rsidTr="007F7113">
        <w:trPr>
          <w:trHeight w:hRule="exact" w:val="240"/>
          <w:jc w:val="center"/>
        </w:trPr>
        <w:tc>
          <w:tcPr>
            <w:tcW w:w="1752" w:type="dxa"/>
            <w:tcBorders>
              <w:top w:val="single" w:sz="4" w:space="0" w:color="auto"/>
              <w:left w:val="single" w:sz="4" w:space="0" w:color="auto"/>
              <w:bottom w:val="nil"/>
              <w:right w:val="nil"/>
            </w:tcBorders>
            <w:shd w:val="clear" w:color="auto" w:fill="FFFFFF"/>
          </w:tcPr>
          <w:p w:rsidR="00BE25D1" w:rsidRPr="00EC56EB" w:rsidRDefault="00BE25D1" w:rsidP="00BE25D1">
            <w:pPr>
              <w:pStyle w:val="MSGENFONTSTYLENAMETEMPLATEROLENUMBERMSGENFONTSTYLENAMEBYROLETEXT21"/>
              <w:framePr w:w="10093" w:h="2341" w:hRule="exact" w:wrap="notBeside" w:vAnchor="text" w:hAnchor="page" w:x="1165" w:y="574"/>
              <w:shd w:val="clear" w:color="auto" w:fill="auto"/>
              <w:spacing w:before="0" w:after="240" w:line="222" w:lineRule="exact"/>
              <w:ind w:firstLine="0"/>
              <w:rPr>
                <w:rFonts w:cs="Times New Roman"/>
                <w:sz w:val="22"/>
                <w:szCs w:val="22"/>
              </w:rPr>
            </w:pPr>
            <w:r w:rsidRPr="00EC56EB">
              <w:rPr>
                <w:rStyle w:val="MSGENFONTSTYLENAMETEMPLATEROLENUMBERMSGENFONTSTYLENAMEBYROLETEXT20"/>
                <w:rFonts w:cs="Times New Roman"/>
                <w:color w:val="000000"/>
                <w:sz w:val="22"/>
                <w:szCs w:val="22"/>
              </w:rPr>
              <w:t>Post Grad.</w:t>
            </w:r>
          </w:p>
        </w:tc>
        <w:tc>
          <w:tcPr>
            <w:tcW w:w="1978" w:type="dxa"/>
            <w:tcBorders>
              <w:top w:val="single" w:sz="4" w:space="0" w:color="auto"/>
              <w:left w:val="single" w:sz="4" w:space="0" w:color="auto"/>
              <w:bottom w:val="nil"/>
              <w:right w:val="nil"/>
            </w:tcBorders>
            <w:shd w:val="clear" w:color="auto" w:fill="FFFFFF"/>
          </w:tcPr>
          <w:p w:rsidR="00BE25D1" w:rsidRPr="00EC56EB" w:rsidRDefault="00BE25D1" w:rsidP="00BE25D1">
            <w:pPr>
              <w:framePr w:w="10093" w:h="2341" w:hRule="exact" w:wrap="notBeside" w:vAnchor="text" w:hAnchor="page" w:x="1165" w:y="574"/>
              <w:spacing w:after="240"/>
              <w:rPr>
                <w:color w:val="auto"/>
                <w:sz w:val="12"/>
                <w:szCs w:val="12"/>
              </w:rPr>
            </w:pPr>
          </w:p>
        </w:tc>
        <w:tc>
          <w:tcPr>
            <w:tcW w:w="1070" w:type="dxa"/>
            <w:tcBorders>
              <w:top w:val="single" w:sz="4" w:space="0" w:color="auto"/>
              <w:left w:val="single" w:sz="4" w:space="0" w:color="auto"/>
              <w:bottom w:val="nil"/>
              <w:right w:val="nil"/>
            </w:tcBorders>
            <w:shd w:val="clear" w:color="auto" w:fill="FFFFFF"/>
          </w:tcPr>
          <w:p w:rsidR="00BE25D1" w:rsidRPr="00EC56EB" w:rsidRDefault="00BE25D1" w:rsidP="00BE25D1">
            <w:pPr>
              <w:framePr w:w="10093" w:h="2341" w:hRule="exact" w:wrap="notBeside" w:vAnchor="text" w:hAnchor="page" w:x="1165" w:y="574"/>
              <w:spacing w:after="240"/>
              <w:rPr>
                <w:color w:val="auto"/>
                <w:sz w:val="12"/>
                <w:szCs w:val="12"/>
              </w:rPr>
            </w:pPr>
          </w:p>
        </w:tc>
        <w:tc>
          <w:tcPr>
            <w:tcW w:w="3917" w:type="dxa"/>
            <w:tcBorders>
              <w:top w:val="single" w:sz="4" w:space="0" w:color="auto"/>
              <w:left w:val="single" w:sz="4" w:space="0" w:color="auto"/>
              <w:bottom w:val="nil"/>
              <w:right w:val="nil"/>
            </w:tcBorders>
            <w:shd w:val="clear" w:color="auto" w:fill="FFFFFF"/>
          </w:tcPr>
          <w:p w:rsidR="00BE25D1" w:rsidRPr="00EC56EB" w:rsidRDefault="00BE25D1" w:rsidP="00BE25D1">
            <w:pPr>
              <w:framePr w:w="10093" w:h="2341" w:hRule="exact" w:wrap="notBeside" w:vAnchor="text" w:hAnchor="page" w:x="1165" w:y="574"/>
              <w:spacing w:after="240"/>
              <w:rPr>
                <w:color w:val="auto"/>
                <w:sz w:val="12"/>
                <w:szCs w:val="12"/>
              </w:rPr>
            </w:pPr>
          </w:p>
        </w:tc>
        <w:tc>
          <w:tcPr>
            <w:tcW w:w="922" w:type="dxa"/>
            <w:tcBorders>
              <w:top w:val="single" w:sz="4" w:space="0" w:color="auto"/>
              <w:left w:val="single" w:sz="4" w:space="0" w:color="auto"/>
              <w:bottom w:val="nil"/>
              <w:right w:val="single" w:sz="4" w:space="0" w:color="auto"/>
            </w:tcBorders>
            <w:shd w:val="clear" w:color="auto" w:fill="FFFFFF"/>
          </w:tcPr>
          <w:p w:rsidR="00BE25D1" w:rsidRPr="00EC56EB" w:rsidRDefault="00BE25D1" w:rsidP="00BE25D1">
            <w:pPr>
              <w:framePr w:w="10093" w:h="2341" w:hRule="exact" w:wrap="notBeside" w:vAnchor="text" w:hAnchor="page" w:x="1165" w:y="574"/>
              <w:spacing w:after="240"/>
              <w:rPr>
                <w:color w:val="auto"/>
                <w:sz w:val="12"/>
                <w:szCs w:val="12"/>
              </w:rPr>
            </w:pPr>
          </w:p>
        </w:tc>
      </w:tr>
      <w:tr w:rsidR="00BE25D1" w:rsidRPr="00EC56EB" w:rsidTr="007F7113">
        <w:trPr>
          <w:trHeight w:hRule="exact" w:val="240"/>
          <w:jc w:val="center"/>
        </w:trPr>
        <w:tc>
          <w:tcPr>
            <w:tcW w:w="1752" w:type="dxa"/>
            <w:tcBorders>
              <w:top w:val="single" w:sz="4" w:space="0" w:color="auto"/>
              <w:left w:val="single" w:sz="4" w:space="0" w:color="auto"/>
              <w:bottom w:val="nil"/>
              <w:right w:val="nil"/>
            </w:tcBorders>
            <w:shd w:val="clear" w:color="auto" w:fill="FFFFFF"/>
          </w:tcPr>
          <w:p w:rsidR="00BE25D1" w:rsidRPr="00EC56EB" w:rsidRDefault="00BE25D1" w:rsidP="00BE25D1">
            <w:pPr>
              <w:pStyle w:val="MSGENFONTSTYLENAMETEMPLATEROLENUMBERMSGENFONTSTYLENAMEBYROLETEXT21"/>
              <w:framePr w:w="10093" w:h="2341" w:hRule="exact" w:wrap="notBeside" w:vAnchor="text" w:hAnchor="page" w:x="1165" w:y="574"/>
              <w:shd w:val="clear" w:color="auto" w:fill="auto"/>
              <w:spacing w:before="0" w:after="240" w:line="222" w:lineRule="exact"/>
              <w:ind w:firstLine="0"/>
              <w:rPr>
                <w:rFonts w:cs="Times New Roman"/>
                <w:sz w:val="22"/>
                <w:szCs w:val="22"/>
              </w:rPr>
            </w:pPr>
            <w:r w:rsidRPr="00EC56EB">
              <w:rPr>
                <w:rStyle w:val="MSGENFONTSTYLENAMETEMPLATEROLENUMBERMSGENFONTSTYLENAMEBYROLETEXT20"/>
                <w:rFonts w:cs="Times New Roman"/>
                <w:color w:val="000000"/>
                <w:sz w:val="22"/>
                <w:szCs w:val="22"/>
              </w:rPr>
              <w:t>B.Ed.</w:t>
            </w:r>
          </w:p>
        </w:tc>
        <w:tc>
          <w:tcPr>
            <w:tcW w:w="1978" w:type="dxa"/>
            <w:tcBorders>
              <w:top w:val="single" w:sz="4" w:space="0" w:color="auto"/>
              <w:left w:val="single" w:sz="4" w:space="0" w:color="auto"/>
              <w:bottom w:val="nil"/>
              <w:right w:val="nil"/>
            </w:tcBorders>
            <w:shd w:val="clear" w:color="auto" w:fill="FFFFFF"/>
          </w:tcPr>
          <w:p w:rsidR="00BE25D1" w:rsidRPr="00EC56EB" w:rsidRDefault="00BE25D1" w:rsidP="00BE25D1">
            <w:pPr>
              <w:framePr w:w="10093" w:h="2341" w:hRule="exact" w:wrap="notBeside" w:vAnchor="text" w:hAnchor="page" w:x="1165" w:y="574"/>
              <w:spacing w:after="240"/>
              <w:rPr>
                <w:color w:val="auto"/>
                <w:sz w:val="12"/>
                <w:szCs w:val="12"/>
              </w:rPr>
            </w:pPr>
          </w:p>
        </w:tc>
        <w:tc>
          <w:tcPr>
            <w:tcW w:w="1070" w:type="dxa"/>
            <w:tcBorders>
              <w:top w:val="single" w:sz="4" w:space="0" w:color="auto"/>
              <w:left w:val="single" w:sz="4" w:space="0" w:color="auto"/>
              <w:bottom w:val="nil"/>
              <w:right w:val="nil"/>
            </w:tcBorders>
            <w:shd w:val="clear" w:color="auto" w:fill="FFFFFF"/>
          </w:tcPr>
          <w:p w:rsidR="00BE25D1" w:rsidRPr="00EC56EB" w:rsidRDefault="00BE25D1" w:rsidP="00BE25D1">
            <w:pPr>
              <w:framePr w:w="10093" w:h="2341" w:hRule="exact" w:wrap="notBeside" w:vAnchor="text" w:hAnchor="page" w:x="1165" w:y="574"/>
              <w:spacing w:after="240"/>
              <w:rPr>
                <w:color w:val="auto"/>
                <w:sz w:val="12"/>
                <w:szCs w:val="12"/>
              </w:rPr>
            </w:pPr>
          </w:p>
        </w:tc>
        <w:tc>
          <w:tcPr>
            <w:tcW w:w="3917" w:type="dxa"/>
            <w:tcBorders>
              <w:top w:val="single" w:sz="4" w:space="0" w:color="auto"/>
              <w:left w:val="single" w:sz="4" w:space="0" w:color="auto"/>
              <w:bottom w:val="nil"/>
              <w:right w:val="nil"/>
            </w:tcBorders>
            <w:shd w:val="clear" w:color="auto" w:fill="FFFFFF"/>
          </w:tcPr>
          <w:p w:rsidR="00BE25D1" w:rsidRPr="00EC56EB" w:rsidRDefault="00BE25D1" w:rsidP="00BE25D1">
            <w:pPr>
              <w:framePr w:w="10093" w:h="2341" w:hRule="exact" w:wrap="notBeside" w:vAnchor="text" w:hAnchor="page" w:x="1165" w:y="574"/>
              <w:spacing w:after="240"/>
              <w:rPr>
                <w:color w:val="auto"/>
                <w:sz w:val="12"/>
                <w:szCs w:val="12"/>
              </w:rPr>
            </w:pPr>
          </w:p>
        </w:tc>
        <w:tc>
          <w:tcPr>
            <w:tcW w:w="922" w:type="dxa"/>
            <w:tcBorders>
              <w:top w:val="single" w:sz="4" w:space="0" w:color="auto"/>
              <w:left w:val="single" w:sz="4" w:space="0" w:color="auto"/>
              <w:bottom w:val="nil"/>
              <w:right w:val="single" w:sz="4" w:space="0" w:color="auto"/>
            </w:tcBorders>
            <w:shd w:val="clear" w:color="auto" w:fill="FFFFFF"/>
          </w:tcPr>
          <w:p w:rsidR="00BE25D1" w:rsidRPr="00EC56EB" w:rsidRDefault="00BE25D1" w:rsidP="00BE25D1">
            <w:pPr>
              <w:framePr w:w="10093" w:h="2341" w:hRule="exact" w:wrap="notBeside" w:vAnchor="text" w:hAnchor="page" w:x="1165" w:y="574"/>
              <w:spacing w:after="240"/>
              <w:rPr>
                <w:color w:val="auto"/>
                <w:sz w:val="12"/>
                <w:szCs w:val="12"/>
              </w:rPr>
            </w:pPr>
          </w:p>
        </w:tc>
      </w:tr>
      <w:tr w:rsidR="00BE25D1" w:rsidRPr="00EC56EB" w:rsidTr="007F7113">
        <w:trPr>
          <w:trHeight w:hRule="exact" w:val="250"/>
          <w:jc w:val="center"/>
        </w:trPr>
        <w:tc>
          <w:tcPr>
            <w:tcW w:w="1752" w:type="dxa"/>
            <w:tcBorders>
              <w:top w:val="single" w:sz="4" w:space="0" w:color="auto"/>
              <w:left w:val="single" w:sz="4" w:space="0" w:color="auto"/>
              <w:bottom w:val="single" w:sz="4" w:space="0" w:color="auto"/>
              <w:right w:val="nil"/>
            </w:tcBorders>
            <w:shd w:val="clear" w:color="auto" w:fill="FFFFFF"/>
            <w:vAlign w:val="bottom"/>
          </w:tcPr>
          <w:p w:rsidR="00BE25D1" w:rsidRPr="00EC56EB" w:rsidRDefault="00BE25D1" w:rsidP="00BE25D1">
            <w:pPr>
              <w:pStyle w:val="MSGENFONTSTYLENAMETEMPLATEROLENUMBERMSGENFONTSTYLENAMEBYROLETEXT21"/>
              <w:framePr w:w="10093" w:h="2341" w:hRule="exact" w:wrap="notBeside" w:vAnchor="text" w:hAnchor="page" w:x="1165" w:y="574"/>
              <w:shd w:val="clear" w:color="auto" w:fill="auto"/>
              <w:spacing w:before="0" w:after="240" w:line="222" w:lineRule="exact"/>
              <w:ind w:firstLine="0"/>
              <w:rPr>
                <w:rFonts w:cs="Times New Roman"/>
                <w:sz w:val="22"/>
                <w:szCs w:val="22"/>
              </w:rPr>
            </w:pPr>
            <w:r w:rsidRPr="00EC56EB">
              <w:rPr>
                <w:rStyle w:val="MSGENFONTSTYLENAMETEMPLATEROLENUMBERMSGENFONTSTYLENAMEBYROLETEXT20"/>
                <w:rFonts w:cs="Times New Roman"/>
                <w:color w:val="000000"/>
                <w:sz w:val="22"/>
                <w:szCs w:val="22"/>
              </w:rPr>
              <w:t>Any other</w:t>
            </w:r>
          </w:p>
        </w:tc>
        <w:tc>
          <w:tcPr>
            <w:tcW w:w="1978" w:type="dxa"/>
            <w:tcBorders>
              <w:top w:val="single" w:sz="4" w:space="0" w:color="auto"/>
              <w:left w:val="single" w:sz="4" w:space="0" w:color="auto"/>
              <w:bottom w:val="single" w:sz="4" w:space="0" w:color="auto"/>
              <w:right w:val="nil"/>
            </w:tcBorders>
            <w:shd w:val="clear" w:color="auto" w:fill="FFFFFF"/>
          </w:tcPr>
          <w:p w:rsidR="00BE25D1" w:rsidRPr="00EC56EB" w:rsidRDefault="00BE25D1" w:rsidP="00BE25D1">
            <w:pPr>
              <w:framePr w:w="10093" w:h="2341" w:hRule="exact" w:wrap="notBeside" w:vAnchor="text" w:hAnchor="page" w:x="1165" w:y="574"/>
              <w:spacing w:after="240"/>
              <w:rPr>
                <w:color w:val="auto"/>
                <w:sz w:val="12"/>
                <w:szCs w:val="12"/>
              </w:rPr>
            </w:pPr>
          </w:p>
        </w:tc>
        <w:tc>
          <w:tcPr>
            <w:tcW w:w="1070" w:type="dxa"/>
            <w:tcBorders>
              <w:top w:val="single" w:sz="4" w:space="0" w:color="auto"/>
              <w:left w:val="single" w:sz="4" w:space="0" w:color="auto"/>
              <w:bottom w:val="single" w:sz="4" w:space="0" w:color="auto"/>
              <w:right w:val="nil"/>
            </w:tcBorders>
            <w:shd w:val="clear" w:color="auto" w:fill="FFFFFF"/>
          </w:tcPr>
          <w:p w:rsidR="00BE25D1" w:rsidRPr="00EC56EB" w:rsidRDefault="00BE25D1" w:rsidP="00BE25D1">
            <w:pPr>
              <w:framePr w:w="10093" w:h="2341" w:hRule="exact" w:wrap="notBeside" w:vAnchor="text" w:hAnchor="page" w:x="1165" w:y="574"/>
              <w:spacing w:after="240"/>
              <w:rPr>
                <w:color w:val="auto"/>
                <w:sz w:val="12"/>
                <w:szCs w:val="12"/>
              </w:rPr>
            </w:pPr>
          </w:p>
        </w:tc>
        <w:tc>
          <w:tcPr>
            <w:tcW w:w="3917" w:type="dxa"/>
            <w:tcBorders>
              <w:top w:val="single" w:sz="4" w:space="0" w:color="auto"/>
              <w:left w:val="single" w:sz="4" w:space="0" w:color="auto"/>
              <w:bottom w:val="single" w:sz="4" w:space="0" w:color="auto"/>
              <w:right w:val="nil"/>
            </w:tcBorders>
            <w:shd w:val="clear" w:color="auto" w:fill="FFFFFF"/>
          </w:tcPr>
          <w:p w:rsidR="00BE25D1" w:rsidRPr="00EC56EB" w:rsidRDefault="00BE25D1" w:rsidP="00BE25D1">
            <w:pPr>
              <w:framePr w:w="10093" w:h="2341" w:hRule="exact" w:wrap="notBeside" w:vAnchor="text" w:hAnchor="page" w:x="1165" w:y="574"/>
              <w:spacing w:after="240"/>
              <w:rPr>
                <w:color w:val="auto"/>
                <w:sz w:val="12"/>
                <w:szCs w:val="12"/>
              </w:rPr>
            </w:pPr>
          </w:p>
        </w:tc>
        <w:tc>
          <w:tcPr>
            <w:tcW w:w="922" w:type="dxa"/>
            <w:tcBorders>
              <w:top w:val="single" w:sz="4" w:space="0" w:color="auto"/>
              <w:left w:val="single" w:sz="4" w:space="0" w:color="auto"/>
              <w:bottom w:val="single" w:sz="4" w:space="0" w:color="auto"/>
              <w:right w:val="single" w:sz="4" w:space="0" w:color="auto"/>
            </w:tcBorders>
            <w:shd w:val="clear" w:color="auto" w:fill="FFFFFF"/>
          </w:tcPr>
          <w:p w:rsidR="00BE25D1" w:rsidRPr="00EC56EB" w:rsidRDefault="00BE25D1" w:rsidP="00BE25D1">
            <w:pPr>
              <w:framePr w:w="10093" w:h="2341" w:hRule="exact" w:wrap="notBeside" w:vAnchor="text" w:hAnchor="page" w:x="1165" w:y="574"/>
              <w:spacing w:after="240"/>
              <w:rPr>
                <w:color w:val="auto"/>
                <w:sz w:val="12"/>
                <w:szCs w:val="12"/>
              </w:rPr>
            </w:pPr>
          </w:p>
        </w:tc>
      </w:tr>
    </w:tbl>
    <w:p w:rsidR="00BE25D1" w:rsidRPr="00E1515C" w:rsidRDefault="00BE25D1" w:rsidP="00BE25D1">
      <w:pPr>
        <w:framePr w:w="10093" w:h="2341" w:hRule="exact" w:wrap="notBeside" w:vAnchor="text" w:hAnchor="page" w:x="1165" w:y="574"/>
        <w:spacing w:after="240"/>
        <w:rPr>
          <w:color w:val="auto"/>
          <w:sz w:val="2"/>
          <w:szCs w:val="2"/>
        </w:rPr>
      </w:pPr>
    </w:p>
    <w:p w:rsidR="0081060E" w:rsidRPr="00EC56EB" w:rsidRDefault="0081060E" w:rsidP="00302FD7">
      <w:pPr>
        <w:pStyle w:val="MSGENFONTSTYLENAMETEMPLATEROLENUMBERMSGENFONTSTYLENAMEBYROLETEXT21"/>
        <w:shd w:val="clear" w:color="auto" w:fill="auto"/>
        <w:tabs>
          <w:tab w:val="left" w:leader="underscore" w:pos="8230"/>
        </w:tabs>
        <w:spacing w:before="0" w:after="240" w:line="276" w:lineRule="auto"/>
        <w:ind w:firstLine="0"/>
        <w:jc w:val="both"/>
        <w:rPr>
          <w:rFonts w:cs="Times New Roman"/>
          <w:sz w:val="22"/>
          <w:szCs w:val="22"/>
        </w:rPr>
      </w:pPr>
      <w:r w:rsidRPr="00EC56EB">
        <w:rPr>
          <w:rFonts w:cs="Times New Roman"/>
          <w:sz w:val="22"/>
          <w:szCs w:val="22"/>
        </w:rPr>
        <w:t xml:space="preserve">         10. Contact No.__________________________</w:t>
      </w:r>
      <w:r w:rsidR="00730C0B" w:rsidRPr="00EC56EB">
        <w:rPr>
          <w:rFonts w:cs="Times New Roman"/>
          <w:sz w:val="22"/>
          <w:szCs w:val="22"/>
        </w:rPr>
        <w:t>____</w:t>
      </w:r>
      <w:proofErr w:type="gramStart"/>
      <w:r w:rsidRPr="00EC56EB">
        <w:rPr>
          <w:rFonts w:cs="Times New Roman"/>
          <w:sz w:val="22"/>
          <w:szCs w:val="22"/>
        </w:rPr>
        <w:t>_(</w:t>
      </w:r>
      <w:proofErr w:type="gramEnd"/>
      <w:r w:rsidRPr="00EC56EB">
        <w:rPr>
          <w:rFonts w:cs="Times New Roman"/>
          <w:sz w:val="22"/>
          <w:szCs w:val="22"/>
        </w:rPr>
        <w:t>Mandatory).</w:t>
      </w:r>
    </w:p>
    <w:p w:rsidR="007F7113" w:rsidRPr="00EC56EB" w:rsidRDefault="00352DE6" w:rsidP="00352DE6">
      <w:pPr>
        <w:pStyle w:val="ListParagraph"/>
        <w:numPr>
          <w:ilvl w:val="0"/>
          <w:numId w:val="15"/>
        </w:numPr>
        <w:rPr>
          <w:rFonts w:cs="Times New Roman"/>
          <w:sz w:val="22"/>
          <w:szCs w:val="22"/>
        </w:rPr>
      </w:pPr>
      <w:r w:rsidRPr="00EC56EB">
        <w:rPr>
          <w:rFonts w:cs="Times New Roman"/>
          <w:sz w:val="22"/>
          <w:szCs w:val="22"/>
        </w:rPr>
        <w:t>Teaching Experience</w:t>
      </w:r>
    </w:p>
    <w:tbl>
      <w:tblPr>
        <w:tblpPr w:leftFromText="180" w:rightFromText="180" w:vertAnchor="text" w:horzAnchor="margin" w:tblpXSpec="center" w:tblpY="218"/>
        <w:tblW w:w="0" w:type="auto"/>
        <w:tblLayout w:type="fixed"/>
        <w:tblCellMar>
          <w:left w:w="0" w:type="dxa"/>
          <w:right w:w="0" w:type="dxa"/>
        </w:tblCellMar>
        <w:tblLook w:val="0000" w:firstRow="0" w:lastRow="0" w:firstColumn="0" w:lastColumn="0" w:noHBand="0" w:noVBand="0"/>
      </w:tblPr>
      <w:tblGrid>
        <w:gridCol w:w="1423"/>
        <w:gridCol w:w="3402"/>
        <w:gridCol w:w="1448"/>
        <w:gridCol w:w="1934"/>
        <w:gridCol w:w="1433"/>
      </w:tblGrid>
      <w:tr w:rsidR="00E1515C" w:rsidRPr="00EC56EB" w:rsidTr="00E1515C">
        <w:trPr>
          <w:trHeight w:hRule="exact" w:val="245"/>
        </w:trPr>
        <w:tc>
          <w:tcPr>
            <w:tcW w:w="1423" w:type="dxa"/>
            <w:tcBorders>
              <w:top w:val="single" w:sz="4" w:space="0" w:color="auto"/>
              <w:left w:val="single" w:sz="4" w:space="0" w:color="auto"/>
              <w:bottom w:val="nil"/>
              <w:right w:val="nil"/>
            </w:tcBorders>
            <w:shd w:val="clear" w:color="auto" w:fill="FFFFFF"/>
            <w:vAlign w:val="bottom"/>
          </w:tcPr>
          <w:p w:rsidR="00E1515C" w:rsidRPr="00EC56EB" w:rsidRDefault="00E1515C" w:rsidP="00E1515C">
            <w:pPr>
              <w:pStyle w:val="MSGENFONTSTYLENAMETEMPLATEROLENUMBERMSGENFONTSTYLENAMEBYROLETEXT21"/>
              <w:shd w:val="clear" w:color="auto" w:fill="auto"/>
              <w:spacing w:before="0" w:line="240" w:lineRule="auto"/>
              <w:ind w:firstLine="0"/>
              <w:jc w:val="center"/>
              <w:rPr>
                <w:rFonts w:cs="Times New Roman"/>
                <w:b/>
                <w:bCs/>
                <w:sz w:val="22"/>
                <w:szCs w:val="22"/>
              </w:rPr>
            </w:pPr>
            <w:r w:rsidRPr="00EC56EB">
              <w:rPr>
                <w:rStyle w:val="MSGENFONTSTYLENAMETEMPLATEROLENUMBERMSGENFONTSTYLENAMEBYROLETEXT20"/>
                <w:rFonts w:cs="Times New Roman"/>
                <w:b/>
                <w:bCs/>
                <w:color w:val="000000"/>
                <w:sz w:val="22"/>
                <w:szCs w:val="22"/>
              </w:rPr>
              <w:t>Post Held</w:t>
            </w:r>
          </w:p>
        </w:tc>
        <w:tc>
          <w:tcPr>
            <w:tcW w:w="3402" w:type="dxa"/>
            <w:tcBorders>
              <w:top w:val="single" w:sz="4" w:space="0" w:color="auto"/>
              <w:left w:val="single" w:sz="4" w:space="0" w:color="auto"/>
              <w:bottom w:val="nil"/>
              <w:right w:val="nil"/>
            </w:tcBorders>
            <w:shd w:val="clear" w:color="auto" w:fill="FFFFFF"/>
            <w:vAlign w:val="bottom"/>
          </w:tcPr>
          <w:p w:rsidR="00E1515C" w:rsidRPr="00EC56EB" w:rsidRDefault="00E1515C" w:rsidP="00E1515C">
            <w:pPr>
              <w:pStyle w:val="MSGENFONTSTYLENAMETEMPLATEROLENUMBERMSGENFONTSTYLENAMEBYROLETEXT21"/>
              <w:shd w:val="clear" w:color="auto" w:fill="auto"/>
              <w:spacing w:before="0" w:line="240" w:lineRule="auto"/>
              <w:ind w:firstLine="0"/>
              <w:jc w:val="center"/>
              <w:rPr>
                <w:rFonts w:cs="Times New Roman"/>
                <w:b/>
                <w:bCs/>
                <w:sz w:val="22"/>
                <w:szCs w:val="22"/>
              </w:rPr>
            </w:pPr>
            <w:r w:rsidRPr="00EC56EB">
              <w:rPr>
                <w:rStyle w:val="MSGENFONTSTYLENAMETEMPLATEROLENUMBERMSGENFONTSTYLENAMEBYROLETEXT20"/>
                <w:rFonts w:cs="Times New Roman"/>
                <w:b/>
                <w:bCs/>
                <w:color w:val="000000"/>
                <w:sz w:val="22"/>
                <w:szCs w:val="22"/>
              </w:rPr>
              <w:t>Institute with place</w:t>
            </w:r>
          </w:p>
        </w:tc>
        <w:tc>
          <w:tcPr>
            <w:tcW w:w="1448" w:type="dxa"/>
            <w:tcBorders>
              <w:top w:val="single" w:sz="4" w:space="0" w:color="auto"/>
              <w:left w:val="single" w:sz="4" w:space="0" w:color="auto"/>
              <w:bottom w:val="nil"/>
              <w:right w:val="nil"/>
            </w:tcBorders>
            <w:shd w:val="clear" w:color="auto" w:fill="FFFFFF"/>
            <w:vAlign w:val="bottom"/>
          </w:tcPr>
          <w:p w:rsidR="00E1515C" w:rsidRPr="00EC56EB" w:rsidRDefault="00E1515C" w:rsidP="00E1515C">
            <w:pPr>
              <w:pStyle w:val="MSGENFONTSTYLENAMETEMPLATEROLENUMBERMSGENFONTSTYLENAMEBYROLETEXT21"/>
              <w:shd w:val="clear" w:color="auto" w:fill="auto"/>
              <w:spacing w:before="0" w:line="240" w:lineRule="auto"/>
              <w:ind w:firstLine="0"/>
              <w:jc w:val="center"/>
              <w:rPr>
                <w:rFonts w:cs="Times New Roman"/>
                <w:b/>
                <w:bCs/>
                <w:sz w:val="22"/>
                <w:szCs w:val="22"/>
              </w:rPr>
            </w:pPr>
            <w:r w:rsidRPr="00EC56EB">
              <w:rPr>
                <w:rStyle w:val="MSGENFONTSTYLENAMETEMPLATEROLENUMBERMSGENFONTSTYLENAMEBYROLETEXT20"/>
                <w:rFonts w:cs="Times New Roman"/>
                <w:b/>
                <w:bCs/>
                <w:color w:val="000000"/>
                <w:sz w:val="22"/>
                <w:szCs w:val="22"/>
              </w:rPr>
              <w:t>Pay</w:t>
            </w:r>
          </w:p>
        </w:tc>
        <w:tc>
          <w:tcPr>
            <w:tcW w:w="1934" w:type="dxa"/>
            <w:tcBorders>
              <w:top w:val="single" w:sz="4" w:space="0" w:color="auto"/>
              <w:left w:val="single" w:sz="4" w:space="0" w:color="auto"/>
              <w:bottom w:val="nil"/>
              <w:right w:val="nil"/>
            </w:tcBorders>
            <w:shd w:val="clear" w:color="auto" w:fill="FFFFFF"/>
            <w:vAlign w:val="bottom"/>
          </w:tcPr>
          <w:p w:rsidR="00E1515C" w:rsidRPr="00EC56EB" w:rsidRDefault="00E1515C" w:rsidP="00E1515C">
            <w:pPr>
              <w:pStyle w:val="MSGENFONTSTYLENAMETEMPLATEROLENUMBERMSGENFONTSTYLENAMEBYROLETEXT21"/>
              <w:shd w:val="clear" w:color="auto" w:fill="auto"/>
              <w:spacing w:before="0" w:line="240" w:lineRule="auto"/>
              <w:ind w:firstLine="0"/>
              <w:jc w:val="center"/>
              <w:rPr>
                <w:rFonts w:cs="Times New Roman"/>
                <w:b/>
                <w:bCs/>
                <w:sz w:val="22"/>
                <w:szCs w:val="22"/>
              </w:rPr>
            </w:pPr>
            <w:r w:rsidRPr="00EC56EB">
              <w:rPr>
                <w:rStyle w:val="MSGENFONTSTYLENAMETEMPLATEROLENUMBERMSGENFONTSTYLENAMEBYROLETEXT20"/>
                <w:rFonts w:cs="Times New Roman"/>
                <w:b/>
                <w:bCs/>
                <w:color w:val="000000"/>
                <w:sz w:val="22"/>
                <w:szCs w:val="22"/>
              </w:rPr>
              <w:t>From</w:t>
            </w:r>
          </w:p>
        </w:tc>
        <w:tc>
          <w:tcPr>
            <w:tcW w:w="1433" w:type="dxa"/>
            <w:tcBorders>
              <w:top w:val="single" w:sz="4" w:space="0" w:color="auto"/>
              <w:left w:val="single" w:sz="4" w:space="0" w:color="auto"/>
              <w:bottom w:val="nil"/>
              <w:right w:val="single" w:sz="4" w:space="0" w:color="auto"/>
            </w:tcBorders>
            <w:shd w:val="clear" w:color="auto" w:fill="FFFFFF"/>
            <w:vAlign w:val="bottom"/>
          </w:tcPr>
          <w:p w:rsidR="00E1515C" w:rsidRPr="00EC56EB" w:rsidRDefault="00E1515C" w:rsidP="00E1515C">
            <w:pPr>
              <w:pStyle w:val="MSGENFONTSTYLENAMETEMPLATEROLENUMBERMSGENFONTSTYLENAMEBYROLETEXT21"/>
              <w:shd w:val="clear" w:color="auto" w:fill="auto"/>
              <w:spacing w:before="0" w:line="240" w:lineRule="auto"/>
              <w:ind w:firstLine="0"/>
              <w:jc w:val="center"/>
              <w:rPr>
                <w:rFonts w:cs="Times New Roman"/>
                <w:b/>
                <w:bCs/>
                <w:sz w:val="22"/>
                <w:szCs w:val="22"/>
              </w:rPr>
            </w:pPr>
            <w:r w:rsidRPr="00EC56EB">
              <w:rPr>
                <w:rStyle w:val="MSGENFONTSTYLENAMETEMPLATEROLENUMBERMSGENFONTSTYLENAMEBYROLETEXT20"/>
                <w:rFonts w:cs="Times New Roman"/>
                <w:b/>
                <w:bCs/>
                <w:color w:val="000000"/>
                <w:sz w:val="22"/>
                <w:szCs w:val="22"/>
              </w:rPr>
              <w:t>To</w:t>
            </w:r>
          </w:p>
        </w:tc>
      </w:tr>
      <w:tr w:rsidR="00E1515C" w:rsidRPr="00EC56EB" w:rsidTr="00E1515C">
        <w:trPr>
          <w:trHeight w:hRule="exact" w:val="240"/>
        </w:trPr>
        <w:tc>
          <w:tcPr>
            <w:tcW w:w="1423" w:type="dxa"/>
            <w:tcBorders>
              <w:top w:val="single" w:sz="4" w:space="0" w:color="auto"/>
              <w:left w:val="single" w:sz="4" w:space="0" w:color="auto"/>
              <w:bottom w:val="nil"/>
              <w:right w:val="nil"/>
            </w:tcBorders>
            <w:shd w:val="clear" w:color="auto" w:fill="FFFFFF"/>
          </w:tcPr>
          <w:p w:rsidR="00E1515C" w:rsidRPr="00EC56EB" w:rsidRDefault="00E1515C" w:rsidP="00E1515C">
            <w:pPr>
              <w:rPr>
                <w:color w:val="auto"/>
                <w:sz w:val="22"/>
                <w:szCs w:val="22"/>
              </w:rPr>
            </w:pPr>
          </w:p>
        </w:tc>
        <w:tc>
          <w:tcPr>
            <w:tcW w:w="3402" w:type="dxa"/>
            <w:tcBorders>
              <w:top w:val="single" w:sz="4" w:space="0" w:color="auto"/>
              <w:left w:val="single" w:sz="4" w:space="0" w:color="auto"/>
              <w:bottom w:val="nil"/>
              <w:right w:val="nil"/>
            </w:tcBorders>
            <w:shd w:val="clear" w:color="auto" w:fill="FFFFFF"/>
          </w:tcPr>
          <w:p w:rsidR="00E1515C" w:rsidRPr="00EC56EB" w:rsidRDefault="00E1515C" w:rsidP="00E1515C">
            <w:pPr>
              <w:rPr>
                <w:color w:val="auto"/>
                <w:sz w:val="22"/>
                <w:szCs w:val="22"/>
              </w:rPr>
            </w:pPr>
          </w:p>
        </w:tc>
        <w:tc>
          <w:tcPr>
            <w:tcW w:w="1448" w:type="dxa"/>
            <w:tcBorders>
              <w:top w:val="single" w:sz="4" w:space="0" w:color="auto"/>
              <w:left w:val="single" w:sz="4" w:space="0" w:color="auto"/>
              <w:bottom w:val="nil"/>
              <w:right w:val="nil"/>
            </w:tcBorders>
            <w:shd w:val="clear" w:color="auto" w:fill="FFFFFF"/>
          </w:tcPr>
          <w:p w:rsidR="00E1515C" w:rsidRPr="00EC56EB" w:rsidRDefault="00E1515C" w:rsidP="00E1515C">
            <w:pPr>
              <w:rPr>
                <w:color w:val="auto"/>
                <w:sz w:val="22"/>
                <w:szCs w:val="22"/>
              </w:rPr>
            </w:pPr>
          </w:p>
        </w:tc>
        <w:tc>
          <w:tcPr>
            <w:tcW w:w="1934" w:type="dxa"/>
            <w:tcBorders>
              <w:top w:val="single" w:sz="4" w:space="0" w:color="auto"/>
              <w:left w:val="single" w:sz="4" w:space="0" w:color="auto"/>
              <w:bottom w:val="nil"/>
              <w:right w:val="nil"/>
            </w:tcBorders>
            <w:shd w:val="clear" w:color="auto" w:fill="FFFFFF"/>
          </w:tcPr>
          <w:p w:rsidR="00E1515C" w:rsidRPr="00EC56EB" w:rsidRDefault="00E1515C" w:rsidP="00E1515C">
            <w:pPr>
              <w:rPr>
                <w:color w:val="auto"/>
                <w:sz w:val="22"/>
                <w:szCs w:val="22"/>
              </w:rPr>
            </w:pPr>
          </w:p>
        </w:tc>
        <w:tc>
          <w:tcPr>
            <w:tcW w:w="1433" w:type="dxa"/>
            <w:tcBorders>
              <w:top w:val="single" w:sz="4" w:space="0" w:color="auto"/>
              <w:left w:val="single" w:sz="4" w:space="0" w:color="auto"/>
              <w:bottom w:val="nil"/>
              <w:right w:val="single" w:sz="4" w:space="0" w:color="auto"/>
            </w:tcBorders>
            <w:shd w:val="clear" w:color="auto" w:fill="FFFFFF"/>
          </w:tcPr>
          <w:p w:rsidR="00E1515C" w:rsidRPr="00EC56EB" w:rsidRDefault="00E1515C" w:rsidP="00E1515C">
            <w:pPr>
              <w:rPr>
                <w:color w:val="auto"/>
                <w:sz w:val="22"/>
                <w:szCs w:val="22"/>
              </w:rPr>
            </w:pPr>
          </w:p>
        </w:tc>
      </w:tr>
      <w:tr w:rsidR="00E1515C" w:rsidRPr="00EC56EB" w:rsidTr="00E1515C">
        <w:trPr>
          <w:trHeight w:hRule="exact" w:val="240"/>
        </w:trPr>
        <w:tc>
          <w:tcPr>
            <w:tcW w:w="1423" w:type="dxa"/>
            <w:tcBorders>
              <w:top w:val="single" w:sz="4" w:space="0" w:color="auto"/>
              <w:left w:val="single" w:sz="4" w:space="0" w:color="auto"/>
              <w:bottom w:val="nil"/>
              <w:right w:val="nil"/>
            </w:tcBorders>
            <w:shd w:val="clear" w:color="auto" w:fill="FFFFFF"/>
          </w:tcPr>
          <w:p w:rsidR="00E1515C" w:rsidRPr="00EC56EB" w:rsidRDefault="00E1515C" w:rsidP="00E1515C">
            <w:pPr>
              <w:rPr>
                <w:color w:val="auto"/>
                <w:sz w:val="22"/>
                <w:szCs w:val="22"/>
              </w:rPr>
            </w:pPr>
          </w:p>
        </w:tc>
        <w:tc>
          <w:tcPr>
            <w:tcW w:w="3402" w:type="dxa"/>
            <w:tcBorders>
              <w:top w:val="single" w:sz="4" w:space="0" w:color="auto"/>
              <w:left w:val="single" w:sz="4" w:space="0" w:color="auto"/>
              <w:bottom w:val="nil"/>
              <w:right w:val="nil"/>
            </w:tcBorders>
            <w:shd w:val="clear" w:color="auto" w:fill="FFFFFF"/>
          </w:tcPr>
          <w:p w:rsidR="00E1515C" w:rsidRPr="00EC56EB" w:rsidRDefault="00E1515C" w:rsidP="00E1515C">
            <w:pPr>
              <w:rPr>
                <w:color w:val="auto"/>
                <w:sz w:val="22"/>
                <w:szCs w:val="22"/>
              </w:rPr>
            </w:pPr>
          </w:p>
        </w:tc>
        <w:tc>
          <w:tcPr>
            <w:tcW w:w="1448" w:type="dxa"/>
            <w:tcBorders>
              <w:top w:val="single" w:sz="4" w:space="0" w:color="auto"/>
              <w:left w:val="single" w:sz="4" w:space="0" w:color="auto"/>
              <w:bottom w:val="nil"/>
              <w:right w:val="nil"/>
            </w:tcBorders>
            <w:shd w:val="clear" w:color="auto" w:fill="FFFFFF"/>
          </w:tcPr>
          <w:p w:rsidR="00E1515C" w:rsidRPr="00EC56EB" w:rsidRDefault="00E1515C" w:rsidP="00E1515C">
            <w:pPr>
              <w:rPr>
                <w:color w:val="auto"/>
                <w:sz w:val="22"/>
                <w:szCs w:val="22"/>
              </w:rPr>
            </w:pPr>
          </w:p>
        </w:tc>
        <w:tc>
          <w:tcPr>
            <w:tcW w:w="1934" w:type="dxa"/>
            <w:tcBorders>
              <w:top w:val="single" w:sz="4" w:space="0" w:color="auto"/>
              <w:left w:val="single" w:sz="4" w:space="0" w:color="auto"/>
              <w:bottom w:val="nil"/>
              <w:right w:val="nil"/>
            </w:tcBorders>
            <w:shd w:val="clear" w:color="auto" w:fill="FFFFFF"/>
          </w:tcPr>
          <w:p w:rsidR="00E1515C" w:rsidRPr="00EC56EB" w:rsidRDefault="00E1515C" w:rsidP="00E1515C">
            <w:pPr>
              <w:rPr>
                <w:color w:val="auto"/>
                <w:sz w:val="22"/>
                <w:szCs w:val="22"/>
              </w:rPr>
            </w:pPr>
          </w:p>
        </w:tc>
        <w:tc>
          <w:tcPr>
            <w:tcW w:w="1433" w:type="dxa"/>
            <w:tcBorders>
              <w:top w:val="single" w:sz="4" w:space="0" w:color="auto"/>
              <w:left w:val="single" w:sz="4" w:space="0" w:color="auto"/>
              <w:bottom w:val="nil"/>
              <w:right w:val="single" w:sz="4" w:space="0" w:color="auto"/>
            </w:tcBorders>
            <w:shd w:val="clear" w:color="auto" w:fill="FFFFFF"/>
          </w:tcPr>
          <w:p w:rsidR="00E1515C" w:rsidRPr="00EC56EB" w:rsidRDefault="00E1515C" w:rsidP="00E1515C">
            <w:pPr>
              <w:rPr>
                <w:color w:val="auto"/>
                <w:sz w:val="22"/>
                <w:szCs w:val="22"/>
              </w:rPr>
            </w:pPr>
          </w:p>
        </w:tc>
      </w:tr>
      <w:tr w:rsidR="00E1515C" w:rsidRPr="00EC56EB" w:rsidTr="00E1515C">
        <w:trPr>
          <w:trHeight w:hRule="exact" w:val="250"/>
        </w:trPr>
        <w:tc>
          <w:tcPr>
            <w:tcW w:w="1423" w:type="dxa"/>
            <w:tcBorders>
              <w:top w:val="single" w:sz="4" w:space="0" w:color="auto"/>
              <w:left w:val="single" w:sz="4" w:space="0" w:color="auto"/>
              <w:bottom w:val="single" w:sz="4" w:space="0" w:color="auto"/>
              <w:right w:val="nil"/>
            </w:tcBorders>
            <w:shd w:val="clear" w:color="auto" w:fill="FFFFFF"/>
          </w:tcPr>
          <w:p w:rsidR="00E1515C" w:rsidRPr="00EC56EB" w:rsidRDefault="00E1515C" w:rsidP="00E1515C">
            <w:pPr>
              <w:rPr>
                <w:color w:val="auto"/>
                <w:sz w:val="22"/>
                <w:szCs w:val="22"/>
              </w:rPr>
            </w:pPr>
          </w:p>
        </w:tc>
        <w:tc>
          <w:tcPr>
            <w:tcW w:w="3402" w:type="dxa"/>
            <w:tcBorders>
              <w:top w:val="single" w:sz="4" w:space="0" w:color="auto"/>
              <w:left w:val="single" w:sz="4" w:space="0" w:color="auto"/>
              <w:bottom w:val="single" w:sz="4" w:space="0" w:color="auto"/>
              <w:right w:val="nil"/>
            </w:tcBorders>
            <w:shd w:val="clear" w:color="auto" w:fill="FFFFFF"/>
          </w:tcPr>
          <w:p w:rsidR="00E1515C" w:rsidRPr="00EC56EB" w:rsidRDefault="00E1515C" w:rsidP="00E1515C">
            <w:pPr>
              <w:rPr>
                <w:color w:val="auto"/>
                <w:sz w:val="22"/>
                <w:szCs w:val="22"/>
              </w:rPr>
            </w:pPr>
          </w:p>
        </w:tc>
        <w:tc>
          <w:tcPr>
            <w:tcW w:w="1448" w:type="dxa"/>
            <w:tcBorders>
              <w:top w:val="single" w:sz="4" w:space="0" w:color="auto"/>
              <w:left w:val="single" w:sz="4" w:space="0" w:color="auto"/>
              <w:bottom w:val="single" w:sz="4" w:space="0" w:color="auto"/>
              <w:right w:val="nil"/>
            </w:tcBorders>
            <w:shd w:val="clear" w:color="auto" w:fill="FFFFFF"/>
          </w:tcPr>
          <w:p w:rsidR="00E1515C" w:rsidRPr="00EC56EB" w:rsidRDefault="00E1515C" w:rsidP="00E1515C">
            <w:pPr>
              <w:rPr>
                <w:color w:val="auto"/>
                <w:sz w:val="22"/>
                <w:szCs w:val="22"/>
              </w:rPr>
            </w:pPr>
          </w:p>
        </w:tc>
        <w:tc>
          <w:tcPr>
            <w:tcW w:w="1934" w:type="dxa"/>
            <w:tcBorders>
              <w:top w:val="single" w:sz="4" w:space="0" w:color="auto"/>
              <w:left w:val="single" w:sz="4" w:space="0" w:color="auto"/>
              <w:bottom w:val="single" w:sz="4" w:space="0" w:color="auto"/>
              <w:right w:val="nil"/>
            </w:tcBorders>
            <w:shd w:val="clear" w:color="auto" w:fill="FFFFFF"/>
          </w:tcPr>
          <w:p w:rsidR="00E1515C" w:rsidRPr="00EC56EB" w:rsidRDefault="00E1515C" w:rsidP="00E1515C">
            <w:pPr>
              <w:rPr>
                <w:color w:val="auto"/>
                <w:sz w:val="22"/>
                <w:szCs w:val="22"/>
              </w:rPr>
            </w:pPr>
          </w:p>
        </w:tc>
        <w:tc>
          <w:tcPr>
            <w:tcW w:w="1433" w:type="dxa"/>
            <w:tcBorders>
              <w:top w:val="single" w:sz="4" w:space="0" w:color="auto"/>
              <w:left w:val="single" w:sz="4" w:space="0" w:color="auto"/>
              <w:bottom w:val="single" w:sz="4" w:space="0" w:color="auto"/>
              <w:right w:val="single" w:sz="4" w:space="0" w:color="auto"/>
            </w:tcBorders>
            <w:shd w:val="clear" w:color="auto" w:fill="FFFFFF"/>
          </w:tcPr>
          <w:p w:rsidR="00E1515C" w:rsidRPr="00EC56EB" w:rsidRDefault="00E1515C" w:rsidP="00E1515C">
            <w:pPr>
              <w:rPr>
                <w:color w:val="auto"/>
                <w:sz w:val="22"/>
                <w:szCs w:val="22"/>
              </w:rPr>
            </w:pPr>
          </w:p>
        </w:tc>
      </w:tr>
      <w:tr w:rsidR="00E1515C" w:rsidRPr="00EC56EB" w:rsidTr="00E1515C">
        <w:trPr>
          <w:trHeight w:hRule="exact" w:val="250"/>
        </w:trPr>
        <w:tc>
          <w:tcPr>
            <w:tcW w:w="1423" w:type="dxa"/>
            <w:tcBorders>
              <w:top w:val="single" w:sz="4" w:space="0" w:color="auto"/>
              <w:left w:val="single" w:sz="4" w:space="0" w:color="auto"/>
              <w:bottom w:val="single" w:sz="4" w:space="0" w:color="auto"/>
              <w:right w:val="nil"/>
            </w:tcBorders>
            <w:shd w:val="clear" w:color="auto" w:fill="FFFFFF"/>
          </w:tcPr>
          <w:p w:rsidR="00E1515C" w:rsidRPr="00EC56EB" w:rsidRDefault="00E1515C" w:rsidP="00E1515C">
            <w:pPr>
              <w:rPr>
                <w:color w:val="auto"/>
                <w:sz w:val="22"/>
                <w:szCs w:val="22"/>
              </w:rPr>
            </w:pPr>
          </w:p>
        </w:tc>
        <w:tc>
          <w:tcPr>
            <w:tcW w:w="3402" w:type="dxa"/>
            <w:tcBorders>
              <w:top w:val="single" w:sz="4" w:space="0" w:color="auto"/>
              <w:left w:val="single" w:sz="4" w:space="0" w:color="auto"/>
              <w:bottom w:val="single" w:sz="4" w:space="0" w:color="auto"/>
              <w:right w:val="nil"/>
            </w:tcBorders>
            <w:shd w:val="clear" w:color="auto" w:fill="FFFFFF"/>
          </w:tcPr>
          <w:p w:rsidR="00E1515C" w:rsidRPr="00EC56EB" w:rsidRDefault="00E1515C" w:rsidP="00E1515C">
            <w:pPr>
              <w:rPr>
                <w:color w:val="auto"/>
                <w:sz w:val="22"/>
                <w:szCs w:val="22"/>
              </w:rPr>
            </w:pPr>
          </w:p>
        </w:tc>
        <w:tc>
          <w:tcPr>
            <w:tcW w:w="1448" w:type="dxa"/>
            <w:tcBorders>
              <w:top w:val="single" w:sz="4" w:space="0" w:color="auto"/>
              <w:left w:val="single" w:sz="4" w:space="0" w:color="auto"/>
              <w:bottom w:val="single" w:sz="4" w:space="0" w:color="auto"/>
              <w:right w:val="nil"/>
            </w:tcBorders>
            <w:shd w:val="clear" w:color="auto" w:fill="FFFFFF"/>
          </w:tcPr>
          <w:p w:rsidR="00E1515C" w:rsidRPr="00EC56EB" w:rsidRDefault="00E1515C" w:rsidP="00E1515C">
            <w:pPr>
              <w:rPr>
                <w:color w:val="auto"/>
                <w:sz w:val="22"/>
                <w:szCs w:val="22"/>
              </w:rPr>
            </w:pPr>
          </w:p>
        </w:tc>
        <w:tc>
          <w:tcPr>
            <w:tcW w:w="1934" w:type="dxa"/>
            <w:tcBorders>
              <w:top w:val="single" w:sz="4" w:space="0" w:color="auto"/>
              <w:left w:val="single" w:sz="4" w:space="0" w:color="auto"/>
              <w:bottom w:val="single" w:sz="4" w:space="0" w:color="auto"/>
              <w:right w:val="nil"/>
            </w:tcBorders>
            <w:shd w:val="clear" w:color="auto" w:fill="FFFFFF"/>
          </w:tcPr>
          <w:p w:rsidR="00E1515C" w:rsidRPr="00EC56EB" w:rsidRDefault="00E1515C" w:rsidP="00E1515C">
            <w:pPr>
              <w:rPr>
                <w:color w:val="auto"/>
                <w:sz w:val="22"/>
                <w:szCs w:val="22"/>
              </w:rPr>
            </w:pPr>
          </w:p>
        </w:tc>
        <w:tc>
          <w:tcPr>
            <w:tcW w:w="1433" w:type="dxa"/>
            <w:tcBorders>
              <w:top w:val="single" w:sz="4" w:space="0" w:color="auto"/>
              <w:left w:val="single" w:sz="4" w:space="0" w:color="auto"/>
              <w:bottom w:val="single" w:sz="4" w:space="0" w:color="auto"/>
              <w:right w:val="single" w:sz="4" w:space="0" w:color="auto"/>
            </w:tcBorders>
            <w:shd w:val="clear" w:color="auto" w:fill="FFFFFF"/>
          </w:tcPr>
          <w:p w:rsidR="00E1515C" w:rsidRPr="00EC56EB" w:rsidRDefault="00E1515C" w:rsidP="00E1515C">
            <w:pPr>
              <w:rPr>
                <w:color w:val="auto"/>
                <w:sz w:val="22"/>
                <w:szCs w:val="22"/>
              </w:rPr>
            </w:pPr>
          </w:p>
        </w:tc>
      </w:tr>
      <w:tr w:rsidR="00E1515C" w:rsidRPr="00EC56EB" w:rsidTr="00E1515C">
        <w:trPr>
          <w:trHeight w:hRule="exact" w:val="250"/>
        </w:trPr>
        <w:tc>
          <w:tcPr>
            <w:tcW w:w="1423" w:type="dxa"/>
            <w:tcBorders>
              <w:top w:val="single" w:sz="4" w:space="0" w:color="auto"/>
              <w:left w:val="single" w:sz="4" w:space="0" w:color="auto"/>
              <w:bottom w:val="single" w:sz="4" w:space="0" w:color="auto"/>
              <w:right w:val="nil"/>
            </w:tcBorders>
            <w:shd w:val="clear" w:color="auto" w:fill="FFFFFF"/>
          </w:tcPr>
          <w:p w:rsidR="00E1515C" w:rsidRPr="00EC56EB" w:rsidRDefault="00E1515C" w:rsidP="00E1515C">
            <w:pPr>
              <w:rPr>
                <w:color w:val="auto"/>
                <w:sz w:val="22"/>
                <w:szCs w:val="22"/>
              </w:rPr>
            </w:pPr>
          </w:p>
        </w:tc>
        <w:tc>
          <w:tcPr>
            <w:tcW w:w="3402" w:type="dxa"/>
            <w:tcBorders>
              <w:top w:val="single" w:sz="4" w:space="0" w:color="auto"/>
              <w:left w:val="single" w:sz="4" w:space="0" w:color="auto"/>
              <w:bottom w:val="single" w:sz="4" w:space="0" w:color="auto"/>
              <w:right w:val="nil"/>
            </w:tcBorders>
            <w:shd w:val="clear" w:color="auto" w:fill="FFFFFF"/>
          </w:tcPr>
          <w:p w:rsidR="00E1515C" w:rsidRPr="00EC56EB" w:rsidRDefault="00E1515C" w:rsidP="00E1515C">
            <w:pPr>
              <w:rPr>
                <w:color w:val="auto"/>
                <w:sz w:val="22"/>
                <w:szCs w:val="22"/>
              </w:rPr>
            </w:pPr>
          </w:p>
        </w:tc>
        <w:tc>
          <w:tcPr>
            <w:tcW w:w="1448" w:type="dxa"/>
            <w:tcBorders>
              <w:top w:val="single" w:sz="4" w:space="0" w:color="auto"/>
              <w:left w:val="single" w:sz="4" w:space="0" w:color="auto"/>
              <w:bottom w:val="single" w:sz="4" w:space="0" w:color="auto"/>
              <w:right w:val="nil"/>
            </w:tcBorders>
            <w:shd w:val="clear" w:color="auto" w:fill="FFFFFF"/>
          </w:tcPr>
          <w:p w:rsidR="00E1515C" w:rsidRPr="00EC56EB" w:rsidRDefault="00E1515C" w:rsidP="00E1515C">
            <w:pPr>
              <w:rPr>
                <w:color w:val="auto"/>
                <w:sz w:val="22"/>
                <w:szCs w:val="22"/>
              </w:rPr>
            </w:pPr>
          </w:p>
        </w:tc>
        <w:tc>
          <w:tcPr>
            <w:tcW w:w="1934" w:type="dxa"/>
            <w:tcBorders>
              <w:top w:val="single" w:sz="4" w:space="0" w:color="auto"/>
              <w:left w:val="single" w:sz="4" w:space="0" w:color="auto"/>
              <w:bottom w:val="single" w:sz="4" w:space="0" w:color="auto"/>
              <w:right w:val="nil"/>
            </w:tcBorders>
            <w:shd w:val="clear" w:color="auto" w:fill="FFFFFF"/>
          </w:tcPr>
          <w:p w:rsidR="00E1515C" w:rsidRPr="00EC56EB" w:rsidRDefault="00E1515C" w:rsidP="00E1515C">
            <w:pPr>
              <w:rPr>
                <w:color w:val="auto"/>
                <w:sz w:val="22"/>
                <w:szCs w:val="22"/>
              </w:rPr>
            </w:pPr>
          </w:p>
        </w:tc>
        <w:tc>
          <w:tcPr>
            <w:tcW w:w="1433" w:type="dxa"/>
            <w:tcBorders>
              <w:top w:val="single" w:sz="4" w:space="0" w:color="auto"/>
              <w:left w:val="single" w:sz="4" w:space="0" w:color="auto"/>
              <w:bottom w:val="single" w:sz="4" w:space="0" w:color="auto"/>
              <w:right w:val="single" w:sz="4" w:space="0" w:color="auto"/>
            </w:tcBorders>
            <w:shd w:val="clear" w:color="auto" w:fill="FFFFFF"/>
          </w:tcPr>
          <w:p w:rsidR="00E1515C" w:rsidRPr="00EC56EB" w:rsidRDefault="00E1515C" w:rsidP="00E1515C">
            <w:pPr>
              <w:rPr>
                <w:color w:val="auto"/>
                <w:sz w:val="22"/>
                <w:szCs w:val="22"/>
              </w:rPr>
            </w:pPr>
          </w:p>
        </w:tc>
      </w:tr>
    </w:tbl>
    <w:p w:rsidR="00C85ED6" w:rsidRPr="00E1515C" w:rsidRDefault="00C85ED6" w:rsidP="00BE25D1">
      <w:pPr>
        <w:pStyle w:val="MSGENFONTSTYLENAMETEMPLATEROLENUMBERMSGENFONTSTYLENAMEBYROLETEXT21"/>
        <w:shd w:val="clear" w:color="auto" w:fill="auto"/>
        <w:tabs>
          <w:tab w:val="left" w:leader="underscore" w:pos="8230"/>
        </w:tabs>
        <w:spacing w:before="0" w:line="222" w:lineRule="exact"/>
        <w:ind w:left="840" w:firstLine="0"/>
        <w:jc w:val="both"/>
        <w:rPr>
          <w:rFonts w:cs="Times New Roman"/>
          <w:color w:val="FFFFFF" w:themeColor="background1"/>
        </w:rPr>
      </w:pPr>
      <w:r w:rsidRPr="00E1515C">
        <w:rPr>
          <w:rStyle w:val="MSGENFONTSTYLENAMETEMPLATEROLENUMBERMSGENFONTSTYLENAMEBYROLETEXT2"/>
          <w:rFonts w:cs="Times New Roman"/>
          <w:color w:val="FFFFFF" w:themeColor="background1"/>
        </w:rPr>
        <w:tab/>
        <w:t>PIN-Code,</w:t>
      </w:r>
    </w:p>
    <w:p w:rsidR="00C85ED6" w:rsidRPr="00E1515C" w:rsidRDefault="00C85ED6">
      <w:pPr>
        <w:rPr>
          <w:color w:val="auto"/>
          <w:sz w:val="2"/>
          <w:szCs w:val="2"/>
        </w:rPr>
      </w:pPr>
    </w:p>
    <w:p w:rsidR="00C85ED6" w:rsidRPr="00E1515C" w:rsidRDefault="00C85ED6">
      <w:pPr>
        <w:rPr>
          <w:color w:val="auto"/>
          <w:sz w:val="2"/>
          <w:szCs w:val="2"/>
        </w:rPr>
      </w:pPr>
    </w:p>
    <w:p w:rsidR="00352DE6" w:rsidRPr="00E1515C" w:rsidRDefault="00352DE6" w:rsidP="00352DE6">
      <w:pPr>
        <w:pStyle w:val="MSGENFONTSTYLENAMETEMPLATEROLEMSGENFONTSTYLENAMEBYROLETABLECAPTION1"/>
        <w:shd w:val="clear" w:color="auto" w:fill="auto"/>
        <w:spacing w:after="0"/>
        <w:ind w:firstLine="580"/>
        <w:rPr>
          <w:rStyle w:val="MSGENFONTSTYLENAMETEMPLATEROLEMSGENFONTSTYLENAMEBYROLETABLECAPTION"/>
          <w:rFonts w:cs="Times New Roman"/>
          <w:color w:val="000000"/>
        </w:rPr>
      </w:pPr>
    </w:p>
    <w:p w:rsidR="00352DE6" w:rsidRPr="00E1515C" w:rsidRDefault="00352DE6" w:rsidP="00352DE6">
      <w:pPr>
        <w:pStyle w:val="MSGENFONTSTYLENAMETEMPLATEROLEMSGENFONTSTYLENAMEBYROLETABLECAPTION1"/>
        <w:shd w:val="clear" w:color="auto" w:fill="auto"/>
        <w:spacing w:after="0"/>
        <w:ind w:firstLine="580"/>
        <w:rPr>
          <w:rStyle w:val="MSGENFONTSTYLENAMETEMPLATEROLEMSGENFONTSTYLENAMEBYROLETABLECAPTION"/>
          <w:rFonts w:cs="Times New Roman"/>
          <w:color w:val="000000"/>
        </w:rPr>
      </w:pPr>
    </w:p>
    <w:p w:rsidR="00352DE6" w:rsidRPr="00E1515C" w:rsidRDefault="00352DE6" w:rsidP="00352DE6">
      <w:pPr>
        <w:pStyle w:val="MSGENFONTSTYLENAMETEMPLATEROLEMSGENFONTSTYLENAMEBYROLETABLECAPTION1"/>
        <w:shd w:val="clear" w:color="auto" w:fill="auto"/>
        <w:spacing w:after="0"/>
        <w:ind w:left="786"/>
        <w:rPr>
          <w:rStyle w:val="MSGENFONTSTYLENAMETEMPLATEROLEMSGENFONTSTYLENAMEBYROLETABLECAPTION"/>
          <w:rFonts w:cs="Times New Roman"/>
        </w:rPr>
      </w:pPr>
    </w:p>
    <w:p w:rsidR="00352DE6" w:rsidRPr="00E1515C" w:rsidRDefault="00352DE6" w:rsidP="00352DE6">
      <w:pPr>
        <w:pStyle w:val="MSGENFONTSTYLENAMETEMPLATEROLEMSGENFONTSTYLENAMEBYROLETABLECAPTION1"/>
        <w:shd w:val="clear" w:color="auto" w:fill="auto"/>
        <w:spacing w:after="0"/>
        <w:ind w:left="786"/>
        <w:rPr>
          <w:rStyle w:val="MSGENFONTSTYLENAMETEMPLATEROLEMSGENFONTSTYLENAMEBYROLETABLECAPTION"/>
          <w:rFonts w:cs="Times New Roman"/>
        </w:rPr>
      </w:pPr>
    </w:p>
    <w:p w:rsidR="00352DE6" w:rsidRPr="00EC56EB" w:rsidRDefault="00352DE6" w:rsidP="00B963BC">
      <w:pPr>
        <w:pStyle w:val="MSGENFONTSTYLENAMETEMPLATEROLEMSGENFONTSTYLENAMEBYROLETABLECAPTION1"/>
        <w:numPr>
          <w:ilvl w:val="0"/>
          <w:numId w:val="15"/>
        </w:numPr>
        <w:shd w:val="clear" w:color="auto" w:fill="auto"/>
        <w:spacing w:after="0"/>
        <w:rPr>
          <w:rStyle w:val="MSGENFONTSTYLENAMETEMPLATEROLENUMBERMSGENFONTSTYLENAMEBYROLETEXT2"/>
          <w:rFonts w:cs="Times New Roman"/>
          <w:sz w:val="22"/>
          <w:szCs w:val="22"/>
        </w:rPr>
      </w:pPr>
      <w:r w:rsidRPr="00EC56EB">
        <w:rPr>
          <w:rStyle w:val="MSGENFONTSTYLENAMETEMPLATEROLEMSGENFONTSTYLENAMEBYROLETABLECAPTION"/>
          <w:rFonts w:cs="Times New Roman"/>
          <w:color w:val="000000"/>
          <w:sz w:val="22"/>
          <w:szCs w:val="22"/>
        </w:rPr>
        <w:t>Any other relevant qualification like CTET / experience (Specify)</w:t>
      </w:r>
      <w:r w:rsidR="00035002" w:rsidRPr="00EC56EB">
        <w:rPr>
          <w:rStyle w:val="MSGENFONTSTYLENAMETEMPLATEROLEMSGENFONTSTYLENAMEBYROLETABLECAPTION"/>
          <w:rFonts w:cs="Times New Roman"/>
          <w:color w:val="000000"/>
          <w:sz w:val="22"/>
          <w:szCs w:val="22"/>
        </w:rPr>
        <w:t>__________</w:t>
      </w:r>
      <w:r w:rsidR="00B963BC" w:rsidRPr="00EC56EB">
        <w:rPr>
          <w:rStyle w:val="MSGENFONTSTYLENAMETEMPLATEROLEMSGENFONTSTYLENAMEBYROLETABLECAPTION"/>
          <w:rFonts w:cs="Times New Roman"/>
          <w:color w:val="000000" w:themeColor="text1"/>
          <w:sz w:val="22"/>
          <w:szCs w:val="22"/>
        </w:rPr>
        <w:t>___</w:t>
      </w:r>
      <w:r w:rsidRPr="00EC56EB">
        <w:rPr>
          <w:rStyle w:val="MSGENFONTSTYLENAMETEMPLATEROLEMSGENFONTSTYLENAMEBYROLETABLECAPTION"/>
          <w:rFonts w:cs="Times New Roman"/>
          <w:color w:val="000000" w:themeColor="text1"/>
          <w:sz w:val="22"/>
          <w:szCs w:val="22"/>
        </w:rPr>
        <w:t>___</w:t>
      </w:r>
      <w:r w:rsidR="00B963BC" w:rsidRPr="00EC56EB">
        <w:rPr>
          <w:rStyle w:val="MSGENFONTSTYLENAMETEMPLATEROLEMSGENFONTSTYLENAMEBYROLETABLECAPTION"/>
          <w:rFonts w:cs="Times New Roman"/>
          <w:color w:val="000000" w:themeColor="text1"/>
          <w:sz w:val="22"/>
          <w:szCs w:val="22"/>
        </w:rPr>
        <w:t>_______________________</w:t>
      </w:r>
    </w:p>
    <w:p w:rsidR="00C85ED6" w:rsidRPr="00EC56EB" w:rsidRDefault="00F236B0" w:rsidP="00B963BC">
      <w:pPr>
        <w:pStyle w:val="MSGENFONTSTYLENAMETEMPLATEROLENUMBERMSGENFONTSTYLENAMEBYROLETEXT21"/>
        <w:numPr>
          <w:ilvl w:val="0"/>
          <w:numId w:val="15"/>
        </w:numPr>
        <w:shd w:val="clear" w:color="auto" w:fill="auto"/>
        <w:spacing w:before="426" w:after="426" w:line="222" w:lineRule="exact"/>
        <w:rPr>
          <w:rFonts w:cs="Times New Roman"/>
          <w:color w:val="000000"/>
          <w:sz w:val="22"/>
          <w:szCs w:val="22"/>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37.6pt;margin-top:49.55pt;width:480.6pt;height:0;z-index:251661312" o:connectortype="straight"/>
        </w:pict>
      </w:r>
      <w:r>
        <w:rPr>
          <w:noProof/>
        </w:rPr>
        <w:pict>
          <v:shape id="_x0000_s1029" type="#_x0000_t32" style="position:absolute;left:0;text-align:left;margin-left:37.6pt;margin-top:15.35pt;width:480.6pt;height:0;z-index:251660288" o:connectortype="straight"/>
        </w:pict>
      </w:r>
      <w:r w:rsidR="00035002" w:rsidRPr="00EC56EB">
        <w:rPr>
          <w:rStyle w:val="MSGENFONTSTYLENAMETEMPLATEROLENUMBERMSGENFONTSTYLENAMEBYROLETEXT2"/>
          <w:rFonts w:cs="Times New Roman"/>
          <w:color w:val="000000"/>
          <w:sz w:val="22"/>
          <w:szCs w:val="22"/>
        </w:rPr>
        <w:t>C</w:t>
      </w:r>
      <w:r w:rsidR="00C85ED6" w:rsidRPr="00EC56EB">
        <w:rPr>
          <w:rStyle w:val="MSGENFONTSTYLENAMETEMPLATEROLENUMBERMSGENFONTSTYLENAMEBYROLETEXT2"/>
          <w:rFonts w:cs="Times New Roman"/>
          <w:color w:val="000000"/>
          <w:sz w:val="22"/>
          <w:szCs w:val="22"/>
        </w:rPr>
        <w:t>urricular activities (Specify interest/achievement)</w:t>
      </w:r>
    </w:p>
    <w:p w:rsidR="00C85ED6" w:rsidRPr="00EC56EB" w:rsidRDefault="00C85ED6" w:rsidP="00A2660F">
      <w:pPr>
        <w:pStyle w:val="MSGENFONTSTYLENAMETEMPLATEROLENUMBERMSGENFONTSTYLENAMEBYROLETEXT21"/>
        <w:shd w:val="clear" w:color="auto" w:fill="auto"/>
        <w:spacing w:before="0" w:after="254"/>
        <w:ind w:left="580" w:right="500" w:firstLine="0"/>
        <w:rPr>
          <w:rFonts w:cs="Times New Roman"/>
          <w:sz w:val="22"/>
          <w:szCs w:val="22"/>
        </w:rPr>
      </w:pPr>
      <w:r w:rsidRPr="00EC56EB">
        <w:rPr>
          <w:rStyle w:val="MSGENFONTSTYLENAMETEMPLATEROLENUMBERMSGENFONTSTYLENAMEBYROLETEXT2"/>
          <w:rFonts w:cs="Times New Roman"/>
          <w:color w:val="000000"/>
          <w:sz w:val="22"/>
          <w:szCs w:val="22"/>
        </w:rPr>
        <w:t>I hereby certify that the above information is correct to the best of my belief &amp; knowledge. Photocopies (Self attested) of relevant documents have been attached.</w:t>
      </w:r>
    </w:p>
    <w:p w:rsidR="00C85ED6" w:rsidRPr="00EC56EB" w:rsidRDefault="00666507" w:rsidP="00666507">
      <w:pPr>
        <w:pStyle w:val="MSGENFONTSTYLENAMETEMPLATEROLENUMBERMSGENFONTSTYLENAMEBYROLETEXT21"/>
        <w:shd w:val="clear" w:color="auto" w:fill="auto"/>
        <w:tabs>
          <w:tab w:val="left" w:pos="5750"/>
          <w:tab w:val="left" w:leader="underscore" w:pos="7858"/>
        </w:tabs>
        <w:spacing w:before="0" w:line="222" w:lineRule="exact"/>
        <w:ind w:left="426" w:firstLine="0"/>
        <w:jc w:val="both"/>
        <w:rPr>
          <w:rFonts w:cs="Times New Roman"/>
          <w:sz w:val="22"/>
          <w:szCs w:val="22"/>
        </w:rPr>
      </w:pPr>
      <w:r>
        <w:rPr>
          <w:rStyle w:val="MSGENFONTSTYLENAMETEMPLATEROLENUMBERMSGENFONTSTYLENAMEBYROLETEXT2"/>
          <w:rFonts w:cs="Times New Roman"/>
          <w:color w:val="000000"/>
          <w:sz w:val="22"/>
          <w:szCs w:val="22"/>
        </w:rPr>
        <w:t xml:space="preserve">   </w:t>
      </w:r>
      <w:r w:rsidR="00E706FF">
        <w:rPr>
          <w:rStyle w:val="MSGENFONTSTYLENAMETEMPLATEROLENUMBERMSGENFONTSTYLENAMEBYROLETEXT2"/>
          <w:rFonts w:cs="Times New Roman"/>
          <w:color w:val="000000"/>
          <w:sz w:val="22"/>
          <w:szCs w:val="22"/>
        </w:rPr>
        <w:t xml:space="preserve">Place: KV </w:t>
      </w:r>
      <w:r w:rsidR="00A2660F" w:rsidRPr="00EC56EB">
        <w:rPr>
          <w:rStyle w:val="MSGENFONTSTYLENAMETEMPLATEROLENUMBERMSGENFONTSTYLENAMEBYROLETEXT2"/>
          <w:rFonts w:cs="Times New Roman"/>
          <w:color w:val="000000"/>
          <w:sz w:val="22"/>
          <w:szCs w:val="22"/>
        </w:rPr>
        <w:t>MISSAMARI</w:t>
      </w:r>
      <w:r w:rsidR="00C85ED6" w:rsidRPr="00EC56EB">
        <w:rPr>
          <w:rStyle w:val="MSGENFONTSTYLENAMETEMPLATEROLENUMBERMSGENFONTSTYLENAMEBYROLETEXT2"/>
          <w:rFonts w:cs="Times New Roman"/>
          <w:color w:val="000000"/>
          <w:sz w:val="22"/>
          <w:szCs w:val="22"/>
        </w:rPr>
        <w:tab/>
      </w:r>
      <w:r w:rsidR="00730C0B" w:rsidRPr="00EC7998">
        <w:rPr>
          <w:rStyle w:val="MSGENFONTSTYLENAMETEMPLATEROLENUMBERMSGENFONTSTYLENAMEBYROLETEXT2"/>
          <w:rFonts w:cs="Times New Roman"/>
          <w:color w:val="FFFFFF" w:themeColor="background1"/>
          <w:sz w:val="22"/>
          <w:szCs w:val="22"/>
        </w:rPr>
        <w:tab/>
      </w:r>
      <w:r w:rsidR="00C85ED6" w:rsidRPr="00EC56EB">
        <w:rPr>
          <w:rStyle w:val="MSGENFONTSTYLENAMETEMPLATEROLENUMBERMSGENFONTSTYLENAMEBYROLETEXT2"/>
          <w:rFonts w:cs="Times New Roman"/>
          <w:color w:val="000000"/>
          <w:sz w:val="22"/>
          <w:szCs w:val="22"/>
        </w:rPr>
        <w:t>Signature in full</w:t>
      </w:r>
      <w:r w:rsidR="00C85ED6" w:rsidRPr="00EC56EB">
        <w:rPr>
          <w:rStyle w:val="MSGENFONTSTYLENAMETEMPLATEROLENUMBERMSGENFONTSTYLENAMEBYROLETEXT2"/>
          <w:rFonts w:cs="Times New Roman"/>
          <w:color w:val="000000"/>
          <w:sz w:val="22"/>
          <w:szCs w:val="22"/>
        </w:rPr>
        <w:tab/>
      </w:r>
    </w:p>
    <w:p w:rsidR="00C85ED6" w:rsidRPr="00EC56EB" w:rsidRDefault="00F236B0" w:rsidP="00A2660F">
      <w:pPr>
        <w:pStyle w:val="MSGENFONTSTYLENAMETEMPLATEROLENUMBERMSGENFONTSTYLENAMEBYROLETEXT21"/>
        <w:shd w:val="clear" w:color="auto" w:fill="auto"/>
        <w:tabs>
          <w:tab w:val="left" w:leader="underscore" w:pos="1958"/>
          <w:tab w:val="left" w:leader="underscore" w:pos="7858"/>
        </w:tabs>
        <w:spacing w:before="0" w:after="218" w:line="222" w:lineRule="exact"/>
        <w:ind w:left="580" w:firstLine="0"/>
        <w:jc w:val="both"/>
        <w:rPr>
          <w:rFonts w:cs="Times New Roman"/>
          <w:color w:val="000000"/>
          <w:sz w:val="22"/>
          <w:szCs w:val="22"/>
        </w:rPr>
      </w:pPr>
      <w:r>
        <w:rPr>
          <w:noProof/>
        </w:rPr>
        <w:pict>
          <v:shape id="_x0000_s1030" type="#_x0000_t32" style="position:absolute;left:0;text-align:left;margin-left:21.4pt;margin-top:20.55pt;width:510pt;height:1.2pt;flip:y;z-index:251659264" o:connectortype="straight">
            <v:stroke dashstyle="dash"/>
          </v:shape>
        </w:pict>
      </w:r>
      <w:r w:rsidR="00A2660F" w:rsidRPr="00EC56EB">
        <w:rPr>
          <w:rStyle w:val="MSGENFONTSTYLENAMETEMPLATEROLENUMBERMSGENFONTSTYLENAMEBYROLETEXT2"/>
          <w:rFonts w:cs="Times New Roman"/>
          <w:color w:val="000000"/>
          <w:sz w:val="22"/>
          <w:szCs w:val="22"/>
        </w:rPr>
        <w:t>Date</w:t>
      </w:r>
      <w:r w:rsidR="00B963BC" w:rsidRPr="00EC56EB">
        <w:rPr>
          <w:rStyle w:val="MSGENFONTSTYLENAMETEMPLATEROLENUMBERMSGENFONTSTYLENAMEBYROLETEXT2"/>
          <w:rFonts w:cs="Times New Roman"/>
          <w:color w:val="000000"/>
          <w:sz w:val="22"/>
          <w:szCs w:val="22"/>
        </w:rPr>
        <w:t xml:space="preserve">: </w:t>
      </w:r>
    </w:p>
    <w:p w:rsidR="00C85ED6" w:rsidRPr="00EC56EB" w:rsidRDefault="00C85ED6">
      <w:pPr>
        <w:pStyle w:val="MSGENFONTSTYLENAMETEMPLATEROLENUMBERMSGENFONTSTYLENAMEBYROLETEXT131"/>
        <w:shd w:val="clear" w:color="auto" w:fill="auto"/>
        <w:spacing w:after="215" w:line="224" w:lineRule="exact"/>
        <w:ind w:left="360"/>
        <w:jc w:val="center"/>
        <w:rPr>
          <w:rFonts w:ascii="Times New Roman" w:hAnsi="Times New Roman" w:cs="Times New Roman"/>
          <w:sz w:val="22"/>
          <w:szCs w:val="22"/>
        </w:rPr>
      </w:pPr>
      <w:r w:rsidRPr="00EC56EB">
        <w:rPr>
          <w:rStyle w:val="MSGENFONTSTYLENAMETEMPLATEROLENUMBERMSGENFONTSTYLENAMEBYROLETEXT130"/>
          <w:rFonts w:ascii="Times New Roman" w:hAnsi="Times New Roman" w:cs="Times New Roman"/>
          <w:b/>
          <w:color w:val="000000"/>
          <w:sz w:val="22"/>
          <w:szCs w:val="22"/>
        </w:rPr>
        <w:t>(FOR OFFICE USE ONLY)</w:t>
      </w:r>
    </w:p>
    <w:p w:rsidR="00C85ED6" w:rsidRPr="00EC56EB" w:rsidRDefault="00C85ED6" w:rsidP="00A2660F">
      <w:pPr>
        <w:pStyle w:val="MSGENFONTSTYLENAMETEMPLATEROLENUMBERMSGENFONTSTYLENAMEBYROLETEXT21"/>
        <w:shd w:val="clear" w:color="auto" w:fill="auto"/>
        <w:spacing w:before="0" w:line="230" w:lineRule="exact"/>
        <w:ind w:right="687" w:firstLine="720"/>
        <w:rPr>
          <w:rFonts w:cs="Times New Roman"/>
          <w:sz w:val="22"/>
          <w:szCs w:val="22"/>
        </w:rPr>
        <w:sectPr w:rsidR="00C85ED6" w:rsidRPr="00EC56EB">
          <w:pgSz w:w="11900" w:h="16840"/>
          <w:pgMar w:top="416" w:right="273" w:bottom="334" w:left="592" w:header="0" w:footer="3" w:gutter="0"/>
          <w:cols w:space="720"/>
          <w:noEndnote/>
          <w:docGrid w:linePitch="360"/>
        </w:sectPr>
      </w:pPr>
      <w:r w:rsidRPr="00EC56EB">
        <w:rPr>
          <w:rStyle w:val="MSGENFONTSTYLENAMETEMPLATEROLENUMBERMSGENFONTSTYLENAMEBYROLETEXT2"/>
          <w:rFonts w:cs="Times New Roman"/>
          <w:color w:val="000000"/>
          <w:sz w:val="22"/>
          <w:szCs w:val="22"/>
        </w:rPr>
        <w:t>Details as given above are verified from the original documents and found correct. Eligible for the posts:</w:t>
      </w:r>
      <w:r w:rsidRPr="00EC56EB">
        <w:rPr>
          <w:rStyle w:val="MSGENFONTSTYLENAMETEMPLATEROLENUMBERMSGENFONTSTYLENAMEBYROLETEXT2"/>
          <w:rFonts w:cs="Times New Roman"/>
          <w:color w:val="000000"/>
          <w:sz w:val="22"/>
          <w:szCs w:val="22"/>
        </w:rPr>
        <w:tab/>
      </w:r>
    </w:p>
    <w:p w:rsidR="00C85ED6" w:rsidRPr="00EC56EB" w:rsidRDefault="00F236B0">
      <w:pPr>
        <w:spacing w:before="104" w:after="104" w:line="240" w:lineRule="exact"/>
        <w:rPr>
          <w:color w:val="auto"/>
          <w:sz w:val="22"/>
          <w:szCs w:val="22"/>
        </w:rPr>
      </w:pPr>
      <w:r>
        <w:rPr>
          <w:noProof/>
        </w:rPr>
        <w:lastRenderedPageBreak/>
        <w:pict>
          <v:shape id="_x0000_s1031" type="#_x0000_t202" style="position:absolute;margin-left:59.45pt;margin-top:25.95pt;width:24.95pt;height:11.1pt;z-index:251654144;mso-wrap-distance-left:5pt;mso-wrap-distance-right:5pt;mso-position-horizontal-relative:margin" filled="f" stroked="f">
            <v:textbox style="mso-fit-shape-to-text:t" inset="0,0,0,0">
              <w:txbxContent>
                <w:p w:rsidR="00C85ED6" w:rsidRDefault="00C85ED6">
                  <w:pPr>
                    <w:pStyle w:val="MSGENFONTSTYLENAMETEMPLATEROLENUMBERMSGENFONTSTYLENAMEBYROLETEXT21"/>
                    <w:shd w:val="clear" w:color="auto" w:fill="auto"/>
                    <w:spacing w:before="0" w:line="222" w:lineRule="exact"/>
                    <w:ind w:firstLine="0"/>
                  </w:pPr>
                  <w:r>
                    <w:rPr>
                      <w:rStyle w:val="MSGENFONTSTYLENAMETEMPLATEROLENUMBERMSGENFONTSTYLENAMEBYROLETEXT2Exact"/>
                      <w:color w:val="000000"/>
                    </w:rPr>
                    <w:t>Date:</w:t>
                  </w:r>
                </w:p>
              </w:txbxContent>
            </v:textbox>
            <w10:wrap anchorx="margin"/>
          </v:shape>
        </w:pict>
      </w:r>
      <w:r>
        <w:rPr>
          <w:noProof/>
        </w:rPr>
        <w:pict>
          <v:shape id="_x0000_s1032" type="#_x0000_t202" style="position:absolute;margin-left:180.5pt;margin-top:25.95pt;width:120.5pt;height:11.1pt;z-index:251655168;mso-wrap-distance-left:5pt;mso-wrap-distance-right:5pt;mso-position-horizontal-relative:margin" filled="f" stroked="f">
            <v:textbox style="mso-fit-shape-to-text:t" inset="0,0,0,0">
              <w:txbxContent>
                <w:p w:rsidR="00C85ED6" w:rsidRDefault="00C85ED6">
                  <w:pPr>
                    <w:pStyle w:val="MSGENFONTSTYLENAMETEMPLATEROLENUMBERMSGENFONTSTYLENAMEBYROLETEXT21"/>
                    <w:shd w:val="clear" w:color="auto" w:fill="auto"/>
                    <w:spacing w:before="0" w:line="222" w:lineRule="exact"/>
                    <w:ind w:firstLine="0"/>
                  </w:pPr>
                  <w:r>
                    <w:rPr>
                      <w:rStyle w:val="MSGENFONTSTYLENAMETEMPLATEROLENUMBERMSGENFONTSTYLENAMEBYROLETEXT2Exact"/>
                      <w:color w:val="000000"/>
                    </w:rPr>
                    <w:t>Signature of Checker</w:t>
                  </w:r>
                </w:p>
              </w:txbxContent>
            </v:textbox>
            <w10:wrap anchorx="margin"/>
          </v:shape>
        </w:pict>
      </w:r>
      <w:r>
        <w:rPr>
          <w:noProof/>
        </w:rPr>
        <w:pict>
          <v:shape id="_x0000_s1033" type="#_x0000_t202" style="position:absolute;margin-left:336.5pt;margin-top:25.95pt;width:166.9pt;height:14.45pt;z-index:251656192;mso-wrap-distance-left:5pt;mso-wrap-distance-right:5pt;mso-position-horizontal-relative:margin" filled="f" stroked="f">
            <v:textbox inset="0,0,0,0">
              <w:txbxContent>
                <w:p w:rsidR="00C85ED6" w:rsidRDefault="00C85ED6">
                  <w:pPr>
                    <w:pStyle w:val="MSGENFONTSTYLENAMETEMPLATEROLENUMBERMSGENFONTSTYLENAMEBYROLETEXT21"/>
                    <w:shd w:val="clear" w:color="auto" w:fill="auto"/>
                    <w:spacing w:before="0" w:line="222" w:lineRule="exact"/>
                    <w:ind w:firstLine="0"/>
                  </w:pPr>
                  <w:r>
                    <w:rPr>
                      <w:rStyle w:val="MSGENFONTSTYLENAMETEMPLATEROLENUMBERMSGENFONTSTYLENAMEBYROLETEXT2Exact"/>
                      <w:color w:val="000000"/>
                    </w:rPr>
                    <w:t>Name</w:t>
                  </w:r>
                  <w:proofErr w:type="gramStart"/>
                  <w:r>
                    <w:rPr>
                      <w:rStyle w:val="MSGENFONTSTYLENAMETEMPLATEROLENUMBERMSGENFONTSTYLENAMEBYROLETEXT2Exact"/>
                      <w:color w:val="000000"/>
                    </w:rPr>
                    <w:t>:</w:t>
                  </w:r>
                  <w:r w:rsidR="00A2660F">
                    <w:rPr>
                      <w:rStyle w:val="MSGENFONTSTYLENAMETEMPLATEROLENUMBERMSGENFONTSTYLENAMEBYROLETEXT2Exact"/>
                      <w:color w:val="000000"/>
                    </w:rPr>
                    <w:t>_</w:t>
                  </w:r>
                  <w:proofErr w:type="gramEnd"/>
                  <w:r w:rsidR="00A2660F">
                    <w:rPr>
                      <w:rStyle w:val="MSGENFONTSTYLENAMETEMPLATEROLENUMBERMSGENFONTSTYLENAMEBYROLETEXT2Exact"/>
                      <w:color w:val="000000"/>
                    </w:rPr>
                    <w:t>_________________________</w:t>
                  </w:r>
                </w:p>
              </w:txbxContent>
            </v:textbox>
            <w10:wrap anchorx="margin"/>
          </v:shape>
        </w:pict>
      </w:r>
    </w:p>
    <w:sectPr w:rsidR="00C85ED6" w:rsidRPr="00EC56EB">
      <w:type w:val="continuous"/>
      <w:pgSz w:w="11900" w:h="16840"/>
      <w:pgMar w:top="461" w:right="273" w:bottom="379" w:left="155"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000004A" w:usb2="00000200" w:usb3="00000000" w:csb0="00000001" w:csb1="00000000"/>
  </w:font>
  <w:font w:name="BookmanOldStyl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lowerLetter"/>
      <w:lvlText w:val="%1)"/>
      <w:lvlJc w:val="left"/>
      <w:rPr>
        <w:rFonts w:cs="Times New Roman"/>
        <w:b w:val="0"/>
        <w:bCs w:val="0"/>
        <w:i w:val="0"/>
        <w:iCs w:val="0"/>
        <w:smallCaps w:val="0"/>
        <w:strike w:val="0"/>
        <w:color w:val="000000"/>
        <w:spacing w:val="0"/>
        <w:w w:val="100"/>
        <w:position w:val="0"/>
        <w:sz w:val="20"/>
        <w:szCs w:val="20"/>
        <w:u w:val="none"/>
      </w:rPr>
    </w:lvl>
    <w:lvl w:ilvl="1">
      <w:start w:val="1"/>
      <w:numFmt w:val="lowerLetter"/>
      <w:lvlText w:val="%1)"/>
      <w:lvlJc w:val="left"/>
      <w:rPr>
        <w:rFonts w:cs="Times New Roman"/>
        <w:b w:val="0"/>
        <w:bCs w:val="0"/>
        <w:i w:val="0"/>
        <w:iCs w:val="0"/>
        <w:smallCaps w:val="0"/>
        <w:strike w:val="0"/>
        <w:color w:val="000000"/>
        <w:spacing w:val="0"/>
        <w:w w:val="100"/>
        <w:position w:val="0"/>
        <w:sz w:val="20"/>
        <w:szCs w:val="20"/>
        <w:u w:val="none"/>
      </w:rPr>
    </w:lvl>
    <w:lvl w:ilvl="2">
      <w:start w:val="1"/>
      <w:numFmt w:val="lowerLetter"/>
      <w:lvlText w:val="%1)"/>
      <w:lvlJc w:val="left"/>
      <w:rPr>
        <w:rFonts w:cs="Times New Roman"/>
        <w:b w:val="0"/>
        <w:bCs w:val="0"/>
        <w:i w:val="0"/>
        <w:iCs w:val="0"/>
        <w:smallCaps w:val="0"/>
        <w:strike w:val="0"/>
        <w:color w:val="000000"/>
        <w:spacing w:val="0"/>
        <w:w w:val="100"/>
        <w:position w:val="0"/>
        <w:sz w:val="20"/>
        <w:szCs w:val="20"/>
        <w:u w:val="none"/>
      </w:rPr>
    </w:lvl>
    <w:lvl w:ilvl="3">
      <w:start w:val="1"/>
      <w:numFmt w:val="lowerLetter"/>
      <w:lvlText w:val="%1)"/>
      <w:lvlJc w:val="left"/>
      <w:rPr>
        <w:rFonts w:cs="Times New Roman"/>
        <w:b w:val="0"/>
        <w:bCs w:val="0"/>
        <w:i w:val="0"/>
        <w:iCs w:val="0"/>
        <w:smallCaps w:val="0"/>
        <w:strike w:val="0"/>
        <w:color w:val="000000"/>
        <w:spacing w:val="0"/>
        <w:w w:val="100"/>
        <w:position w:val="0"/>
        <w:sz w:val="20"/>
        <w:szCs w:val="20"/>
        <w:u w:val="none"/>
      </w:rPr>
    </w:lvl>
    <w:lvl w:ilvl="4">
      <w:start w:val="1"/>
      <w:numFmt w:val="lowerLetter"/>
      <w:lvlText w:val="%1)"/>
      <w:lvlJc w:val="left"/>
      <w:rPr>
        <w:rFonts w:cs="Times New Roman"/>
        <w:b w:val="0"/>
        <w:bCs w:val="0"/>
        <w:i w:val="0"/>
        <w:iCs w:val="0"/>
        <w:smallCaps w:val="0"/>
        <w:strike w:val="0"/>
        <w:color w:val="000000"/>
        <w:spacing w:val="0"/>
        <w:w w:val="100"/>
        <w:position w:val="0"/>
        <w:sz w:val="20"/>
        <w:szCs w:val="20"/>
        <w:u w:val="none"/>
      </w:rPr>
    </w:lvl>
    <w:lvl w:ilvl="5">
      <w:start w:val="1"/>
      <w:numFmt w:val="lowerLetter"/>
      <w:lvlText w:val="%1)"/>
      <w:lvlJc w:val="left"/>
      <w:rPr>
        <w:rFonts w:cs="Times New Roman"/>
        <w:b w:val="0"/>
        <w:bCs w:val="0"/>
        <w:i w:val="0"/>
        <w:iCs w:val="0"/>
        <w:smallCaps w:val="0"/>
        <w:strike w:val="0"/>
        <w:color w:val="000000"/>
        <w:spacing w:val="0"/>
        <w:w w:val="100"/>
        <w:position w:val="0"/>
        <w:sz w:val="20"/>
        <w:szCs w:val="20"/>
        <w:u w:val="none"/>
      </w:rPr>
    </w:lvl>
    <w:lvl w:ilvl="6">
      <w:start w:val="1"/>
      <w:numFmt w:val="lowerLetter"/>
      <w:lvlText w:val="%1)"/>
      <w:lvlJc w:val="left"/>
      <w:rPr>
        <w:rFonts w:cs="Times New Roman"/>
        <w:b w:val="0"/>
        <w:bCs w:val="0"/>
        <w:i w:val="0"/>
        <w:iCs w:val="0"/>
        <w:smallCaps w:val="0"/>
        <w:strike w:val="0"/>
        <w:color w:val="000000"/>
        <w:spacing w:val="0"/>
        <w:w w:val="100"/>
        <w:position w:val="0"/>
        <w:sz w:val="20"/>
        <w:szCs w:val="20"/>
        <w:u w:val="none"/>
      </w:rPr>
    </w:lvl>
    <w:lvl w:ilvl="7">
      <w:start w:val="1"/>
      <w:numFmt w:val="lowerLetter"/>
      <w:lvlText w:val="%1)"/>
      <w:lvlJc w:val="left"/>
      <w:rPr>
        <w:rFonts w:cs="Times New Roman"/>
        <w:b w:val="0"/>
        <w:bCs w:val="0"/>
        <w:i w:val="0"/>
        <w:iCs w:val="0"/>
        <w:smallCaps w:val="0"/>
        <w:strike w:val="0"/>
        <w:color w:val="000000"/>
        <w:spacing w:val="0"/>
        <w:w w:val="100"/>
        <w:position w:val="0"/>
        <w:sz w:val="20"/>
        <w:szCs w:val="20"/>
        <w:u w:val="none"/>
      </w:rPr>
    </w:lvl>
    <w:lvl w:ilvl="8">
      <w:start w:val="1"/>
      <w:numFmt w:val="lowerLetter"/>
      <w:lvlText w:val="%1)"/>
      <w:lvlJc w:val="left"/>
      <w:rPr>
        <w:rFonts w:cs="Times New Roman"/>
        <w:b w:val="0"/>
        <w:bCs w:val="0"/>
        <w:i w:val="0"/>
        <w:iCs w:val="0"/>
        <w:smallCaps w:val="0"/>
        <w:strike w:val="0"/>
        <w:color w:val="000000"/>
        <w:spacing w:val="0"/>
        <w:w w:val="100"/>
        <w:position w:val="0"/>
        <w:sz w:val="20"/>
        <w:szCs w:val="20"/>
        <w:u w:val="none"/>
      </w:rPr>
    </w:lvl>
  </w:abstractNum>
  <w:abstractNum w:abstractNumId="2">
    <w:nsid w:val="00000005"/>
    <w:multiLevelType w:val="multilevel"/>
    <w:tmpl w:val="00000004"/>
    <w:lvl w:ilvl="0">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cs="Times New Roman"/>
        <w:b w:val="0"/>
        <w:bCs w:val="0"/>
        <w:i w:val="0"/>
        <w:iCs w:val="0"/>
        <w:smallCaps w:val="0"/>
        <w:strike w:val="0"/>
        <w:color w:val="000000"/>
        <w:spacing w:val="0"/>
        <w:w w:val="100"/>
        <w:position w:val="0"/>
        <w:sz w:val="20"/>
        <w:szCs w:val="20"/>
        <w:u w:val="none"/>
      </w:rPr>
    </w:lvl>
  </w:abstractNum>
  <w:abstractNum w:abstractNumId="3">
    <w:nsid w:val="00000007"/>
    <w:multiLevelType w:val="multilevel"/>
    <w:tmpl w:val="00000006"/>
    <w:lvl w:ilvl="0">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cs="Times New Roman"/>
        <w:b w:val="0"/>
        <w:bCs w:val="0"/>
        <w:i w:val="0"/>
        <w:iCs w:val="0"/>
        <w:smallCaps w:val="0"/>
        <w:strike w:val="0"/>
        <w:color w:val="000000"/>
        <w:spacing w:val="0"/>
        <w:w w:val="100"/>
        <w:position w:val="0"/>
        <w:sz w:val="20"/>
        <w:szCs w:val="20"/>
        <w:u w:val="none"/>
      </w:rPr>
    </w:lvl>
  </w:abstractNum>
  <w:abstractNum w:abstractNumId="4">
    <w:nsid w:val="00000009"/>
    <w:multiLevelType w:val="multilevel"/>
    <w:tmpl w:val="00000008"/>
    <w:lvl w:ilvl="0">
      <w:start w:val="1"/>
      <w:numFmt w:val="lowerLetter"/>
      <w:lvlText w:val="%1)"/>
      <w:lvlJc w:val="left"/>
      <w:rPr>
        <w:rFonts w:cs="Times New Roman"/>
        <w:b w:val="0"/>
        <w:bCs w:val="0"/>
        <w:i w:val="0"/>
        <w:iCs w:val="0"/>
        <w:smallCaps w:val="0"/>
        <w:strike w:val="0"/>
        <w:color w:val="000000"/>
        <w:spacing w:val="0"/>
        <w:w w:val="100"/>
        <w:position w:val="0"/>
        <w:sz w:val="20"/>
        <w:szCs w:val="20"/>
        <w:u w:val="none"/>
      </w:rPr>
    </w:lvl>
    <w:lvl w:ilvl="1">
      <w:start w:val="1"/>
      <w:numFmt w:val="lowerLetter"/>
      <w:lvlText w:val="%1)"/>
      <w:lvlJc w:val="left"/>
      <w:rPr>
        <w:rFonts w:cs="Times New Roman"/>
        <w:b w:val="0"/>
        <w:bCs w:val="0"/>
        <w:i w:val="0"/>
        <w:iCs w:val="0"/>
        <w:smallCaps w:val="0"/>
        <w:strike w:val="0"/>
        <w:color w:val="000000"/>
        <w:spacing w:val="0"/>
        <w:w w:val="100"/>
        <w:position w:val="0"/>
        <w:sz w:val="20"/>
        <w:szCs w:val="20"/>
        <w:u w:val="none"/>
      </w:rPr>
    </w:lvl>
    <w:lvl w:ilvl="2">
      <w:start w:val="1"/>
      <w:numFmt w:val="lowerLetter"/>
      <w:lvlText w:val="%1)"/>
      <w:lvlJc w:val="left"/>
      <w:rPr>
        <w:rFonts w:cs="Times New Roman"/>
        <w:b w:val="0"/>
        <w:bCs w:val="0"/>
        <w:i w:val="0"/>
        <w:iCs w:val="0"/>
        <w:smallCaps w:val="0"/>
        <w:strike w:val="0"/>
        <w:color w:val="000000"/>
        <w:spacing w:val="0"/>
        <w:w w:val="100"/>
        <w:position w:val="0"/>
        <w:sz w:val="20"/>
        <w:szCs w:val="20"/>
        <w:u w:val="none"/>
      </w:rPr>
    </w:lvl>
    <w:lvl w:ilvl="3">
      <w:start w:val="1"/>
      <w:numFmt w:val="lowerLetter"/>
      <w:lvlText w:val="%1)"/>
      <w:lvlJc w:val="left"/>
      <w:rPr>
        <w:rFonts w:cs="Times New Roman"/>
        <w:b w:val="0"/>
        <w:bCs w:val="0"/>
        <w:i w:val="0"/>
        <w:iCs w:val="0"/>
        <w:smallCaps w:val="0"/>
        <w:strike w:val="0"/>
        <w:color w:val="000000"/>
        <w:spacing w:val="0"/>
        <w:w w:val="100"/>
        <w:position w:val="0"/>
        <w:sz w:val="20"/>
        <w:szCs w:val="20"/>
        <w:u w:val="none"/>
      </w:rPr>
    </w:lvl>
    <w:lvl w:ilvl="4">
      <w:start w:val="1"/>
      <w:numFmt w:val="lowerLetter"/>
      <w:lvlText w:val="%1)"/>
      <w:lvlJc w:val="left"/>
      <w:rPr>
        <w:rFonts w:cs="Times New Roman"/>
        <w:b w:val="0"/>
        <w:bCs w:val="0"/>
        <w:i w:val="0"/>
        <w:iCs w:val="0"/>
        <w:smallCaps w:val="0"/>
        <w:strike w:val="0"/>
        <w:color w:val="000000"/>
        <w:spacing w:val="0"/>
        <w:w w:val="100"/>
        <w:position w:val="0"/>
        <w:sz w:val="20"/>
        <w:szCs w:val="20"/>
        <w:u w:val="none"/>
      </w:rPr>
    </w:lvl>
    <w:lvl w:ilvl="5">
      <w:start w:val="1"/>
      <w:numFmt w:val="lowerLetter"/>
      <w:lvlText w:val="%1)"/>
      <w:lvlJc w:val="left"/>
      <w:rPr>
        <w:rFonts w:cs="Times New Roman"/>
        <w:b w:val="0"/>
        <w:bCs w:val="0"/>
        <w:i w:val="0"/>
        <w:iCs w:val="0"/>
        <w:smallCaps w:val="0"/>
        <w:strike w:val="0"/>
        <w:color w:val="000000"/>
        <w:spacing w:val="0"/>
        <w:w w:val="100"/>
        <w:position w:val="0"/>
        <w:sz w:val="20"/>
        <w:szCs w:val="20"/>
        <w:u w:val="none"/>
      </w:rPr>
    </w:lvl>
    <w:lvl w:ilvl="6">
      <w:start w:val="1"/>
      <w:numFmt w:val="lowerLetter"/>
      <w:lvlText w:val="%1)"/>
      <w:lvlJc w:val="left"/>
      <w:rPr>
        <w:rFonts w:cs="Times New Roman"/>
        <w:b w:val="0"/>
        <w:bCs w:val="0"/>
        <w:i w:val="0"/>
        <w:iCs w:val="0"/>
        <w:smallCaps w:val="0"/>
        <w:strike w:val="0"/>
        <w:color w:val="000000"/>
        <w:spacing w:val="0"/>
        <w:w w:val="100"/>
        <w:position w:val="0"/>
        <w:sz w:val="20"/>
        <w:szCs w:val="20"/>
        <w:u w:val="none"/>
      </w:rPr>
    </w:lvl>
    <w:lvl w:ilvl="7">
      <w:start w:val="1"/>
      <w:numFmt w:val="lowerLetter"/>
      <w:lvlText w:val="%1)"/>
      <w:lvlJc w:val="left"/>
      <w:rPr>
        <w:rFonts w:cs="Times New Roman"/>
        <w:b w:val="0"/>
        <w:bCs w:val="0"/>
        <w:i w:val="0"/>
        <w:iCs w:val="0"/>
        <w:smallCaps w:val="0"/>
        <w:strike w:val="0"/>
        <w:color w:val="000000"/>
        <w:spacing w:val="0"/>
        <w:w w:val="100"/>
        <w:position w:val="0"/>
        <w:sz w:val="20"/>
        <w:szCs w:val="20"/>
        <w:u w:val="none"/>
      </w:rPr>
    </w:lvl>
    <w:lvl w:ilvl="8">
      <w:start w:val="1"/>
      <w:numFmt w:val="lowerLetter"/>
      <w:lvlText w:val="%1)"/>
      <w:lvlJc w:val="left"/>
      <w:rPr>
        <w:rFonts w:cs="Times New Roman"/>
        <w:b w:val="0"/>
        <w:bCs w:val="0"/>
        <w:i w:val="0"/>
        <w:iCs w:val="0"/>
        <w:smallCaps w:val="0"/>
        <w:strike w:val="0"/>
        <w:color w:val="000000"/>
        <w:spacing w:val="0"/>
        <w:w w:val="100"/>
        <w:position w:val="0"/>
        <w:sz w:val="20"/>
        <w:szCs w:val="20"/>
        <w:u w:val="none"/>
      </w:rPr>
    </w:lvl>
  </w:abstractNum>
  <w:abstractNum w:abstractNumId="5">
    <w:nsid w:val="0000000B"/>
    <w:multiLevelType w:val="multilevel"/>
    <w:tmpl w:val="0000000A"/>
    <w:lvl w:ilvl="0">
      <w:start w:val="1"/>
      <w:numFmt w:val="lowerLetter"/>
      <w:lvlText w:val="%1)"/>
      <w:lvlJc w:val="left"/>
      <w:rPr>
        <w:rFonts w:cs="Times New Roman"/>
        <w:b w:val="0"/>
        <w:bCs w:val="0"/>
        <w:i w:val="0"/>
        <w:iCs w:val="0"/>
        <w:smallCaps w:val="0"/>
        <w:strike w:val="0"/>
        <w:color w:val="000000"/>
        <w:spacing w:val="0"/>
        <w:w w:val="100"/>
        <w:position w:val="0"/>
        <w:sz w:val="20"/>
        <w:szCs w:val="20"/>
        <w:u w:val="none"/>
      </w:rPr>
    </w:lvl>
    <w:lvl w:ilvl="1">
      <w:start w:val="1"/>
      <w:numFmt w:val="lowerLetter"/>
      <w:lvlText w:val="%1)"/>
      <w:lvlJc w:val="left"/>
      <w:rPr>
        <w:rFonts w:cs="Times New Roman"/>
        <w:b w:val="0"/>
        <w:bCs w:val="0"/>
        <w:i w:val="0"/>
        <w:iCs w:val="0"/>
        <w:smallCaps w:val="0"/>
        <w:strike w:val="0"/>
        <w:color w:val="000000"/>
        <w:spacing w:val="0"/>
        <w:w w:val="100"/>
        <w:position w:val="0"/>
        <w:sz w:val="20"/>
        <w:szCs w:val="20"/>
        <w:u w:val="none"/>
      </w:rPr>
    </w:lvl>
    <w:lvl w:ilvl="2">
      <w:start w:val="1"/>
      <w:numFmt w:val="lowerLetter"/>
      <w:lvlText w:val="%1)"/>
      <w:lvlJc w:val="left"/>
      <w:rPr>
        <w:rFonts w:cs="Times New Roman"/>
        <w:b w:val="0"/>
        <w:bCs w:val="0"/>
        <w:i w:val="0"/>
        <w:iCs w:val="0"/>
        <w:smallCaps w:val="0"/>
        <w:strike w:val="0"/>
        <w:color w:val="000000"/>
        <w:spacing w:val="0"/>
        <w:w w:val="100"/>
        <w:position w:val="0"/>
        <w:sz w:val="20"/>
        <w:szCs w:val="20"/>
        <w:u w:val="none"/>
      </w:rPr>
    </w:lvl>
    <w:lvl w:ilvl="3">
      <w:start w:val="1"/>
      <w:numFmt w:val="lowerLetter"/>
      <w:lvlText w:val="%1)"/>
      <w:lvlJc w:val="left"/>
      <w:rPr>
        <w:rFonts w:cs="Times New Roman"/>
        <w:b w:val="0"/>
        <w:bCs w:val="0"/>
        <w:i w:val="0"/>
        <w:iCs w:val="0"/>
        <w:smallCaps w:val="0"/>
        <w:strike w:val="0"/>
        <w:color w:val="000000"/>
        <w:spacing w:val="0"/>
        <w:w w:val="100"/>
        <w:position w:val="0"/>
        <w:sz w:val="20"/>
        <w:szCs w:val="20"/>
        <w:u w:val="none"/>
      </w:rPr>
    </w:lvl>
    <w:lvl w:ilvl="4">
      <w:start w:val="1"/>
      <w:numFmt w:val="lowerLetter"/>
      <w:lvlText w:val="%1)"/>
      <w:lvlJc w:val="left"/>
      <w:rPr>
        <w:rFonts w:cs="Times New Roman"/>
        <w:b w:val="0"/>
        <w:bCs w:val="0"/>
        <w:i w:val="0"/>
        <w:iCs w:val="0"/>
        <w:smallCaps w:val="0"/>
        <w:strike w:val="0"/>
        <w:color w:val="000000"/>
        <w:spacing w:val="0"/>
        <w:w w:val="100"/>
        <w:position w:val="0"/>
        <w:sz w:val="20"/>
        <w:szCs w:val="20"/>
        <w:u w:val="none"/>
      </w:rPr>
    </w:lvl>
    <w:lvl w:ilvl="5">
      <w:start w:val="1"/>
      <w:numFmt w:val="lowerLetter"/>
      <w:lvlText w:val="%1)"/>
      <w:lvlJc w:val="left"/>
      <w:rPr>
        <w:rFonts w:cs="Times New Roman"/>
        <w:b w:val="0"/>
        <w:bCs w:val="0"/>
        <w:i w:val="0"/>
        <w:iCs w:val="0"/>
        <w:smallCaps w:val="0"/>
        <w:strike w:val="0"/>
        <w:color w:val="000000"/>
        <w:spacing w:val="0"/>
        <w:w w:val="100"/>
        <w:position w:val="0"/>
        <w:sz w:val="20"/>
        <w:szCs w:val="20"/>
        <w:u w:val="none"/>
      </w:rPr>
    </w:lvl>
    <w:lvl w:ilvl="6">
      <w:start w:val="1"/>
      <w:numFmt w:val="lowerLetter"/>
      <w:lvlText w:val="%1)"/>
      <w:lvlJc w:val="left"/>
      <w:rPr>
        <w:rFonts w:cs="Times New Roman"/>
        <w:b w:val="0"/>
        <w:bCs w:val="0"/>
        <w:i w:val="0"/>
        <w:iCs w:val="0"/>
        <w:smallCaps w:val="0"/>
        <w:strike w:val="0"/>
        <w:color w:val="000000"/>
        <w:spacing w:val="0"/>
        <w:w w:val="100"/>
        <w:position w:val="0"/>
        <w:sz w:val="20"/>
        <w:szCs w:val="20"/>
        <w:u w:val="none"/>
      </w:rPr>
    </w:lvl>
    <w:lvl w:ilvl="7">
      <w:start w:val="1"/>
      <w:numFmt w:val="lowerLetter"/>
      <w:lvlText w:val="%1)"/>
      <w:lvlJc w:val="left"/>
      <w:rPr>
        <w:rFonts w:cs="Times New Roman"/>
        <w:b w:val="0"/>
        <w:bCs w:val="0"/>
        <w:i w:val="0"/>
        <w:iCs w:val="0"/>
        <w:smallCaps w:val="0"/>
        <w:strike w:val="0"/>
        <w:color w:val="000000"/>
        <w:spacing w:val="0"/>
        <w:w w:val="100"/>
        <w:position w:val="0"/>
        <w:sz w:val="20"/>
        <w:szCs w:val="20"/>
        <w:u w:val="none"/>
      </w:rPr>
    </w:lvl>
    <w:lvl w:ilvl="8">
      <w:start w:val="1"/>
      <w:numFmt w:val="lowerLetter"/>
      <w:lvlText w:val="%1)"/>
      <w:lvlJc w:val="left"/>
      <w:rPr>
        <w:rFonts w:cs="Times New Roman"/>
        <w:b w:val="0"/>
        <w:bCs w:val="0"/>
        <w:i w:val="0"/>
        <w:iCs w:val="0"/>
        <w:smallCaps w:val="0"/>
        <w:strike w:val="0"/>
        <w:color w:val="000000"/>
        <w:spacing w:val="0"/>
        <w:w w:val="100"/>
        <w:position w:val="0"/>
        <w:sz w:val="20"/>
        <w:szCs w:val="20"/>
        <w:u w:val="none"/>
      </w:rPr>
    </w:lvl>
  </w:abstractNum>
  <w:abstractNum w:abstractNumId="6">
    <w:nsid w:val="0000000D"/>
    <w:multiLevelType w:val="multilevel"/>
    <w:tmpl w:val="0000000C"/>
    <w:lvl w:ilvl="0">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cs="Times New Roman"/>
        <w:b w:val="0"/>
        <w:bCs w:val="0"/>
        <w:i w:val="0"/>
        <w:iCs w:val="0"/>
        <w:smallCaps w:val="0"/>
        <w:strike w:val="0"/>
        <w:color w:val="000000"/>
        <w:spacing w:val="0"/>
        <w:w w:val="100"/>
        <w:position w:val="0"/>
        <w:sz w:val="20"/>
        <w:szCs w:val="20"/>
        <w:u w:val="none"/>
      </w:rPr>
    </w:lvl>
  </w:abstractNum>
  <w:abstractNum w:abstractNumId="7">
    <w:nsid w:val="0000000F"/>
    <w:multiLevelType w:val="multilevel"/>
    <w:tmpl w:val="0000000E"/>
    <w:lvl w:ilvl="0">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cs="Times New Roman"/>
        <w:b w:val="0"/>
        <w:bCs w:val="0"/>
        <w:i w:val="0"/>
        <w:iCs w:val="0"/>
        <w:smallCaps w:val="0"/>
        <w:strike w:val="0"/>
        <w:color w:val="000000"/>
        <w:spacing w:val="0"/>
        <w:w w:val="100"/>
        <w:position w:val="0"/>
        <w:sz w:val="20"/>
        <w:szCs w:val="20"/>
        <w:u w:val="none"/>
      </w:rPr>
    </w:lvl>
  </w:abstractNum>
  <w:abstractNum w:abstractNumId="8">
    <w:nsid w:val="00000011"/>
    <w:multiLevelType w:val="multilevel"/>
    <w:tmpl w:val="00000010"/>
    <w:lvl w:ilvl="0">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cs="Times New Roman"/>
        <w:b w:val="0"/>
        <w:bCs w:val="0"/>
        <w:i w:val="0"/>
        <w:iCs w:val="0"/>
        <w:smallCaps w:val="0"/>
        <w:strike w:val="0"/>
        <w:color w:val="000000"/>
        <w:spacing w:val="0"/>
        <w:w w:val="100"/>
        <w:position w:val="0"/>
        <w:sz w:val="20"/>
        <w:szCs w:val="20"/>
        <w:u w:val="none"/>
      </w:rPr>
    </w:lvl>
  </w:abstractNum>
  <w:abstractNum w:abstractNumId="9">
    <w:nsid w:val="00000013"/>
    <w:multiLevelType w:val="multilevel"/>
    <w:tmpl w:val="00000012"/>
    <w:lvl w:ilvl="0">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cs="Times New Roman"/>
        <w:b w:val="0"/>
        <w:bCs w:val="0"/>
        <w:i w:val="0"/>
        <w:iCs w:val="0"/>
        <w:smallCaps w:val="0"/>
        <w:strike w:val="0"/>
        <w:color w:val="000000"/>
        <w:spacing w:val="0"/>
        <w:w w:val="100"/>
        <w:position w:val="0"/>
        <w:sz w:val="20"/>
        <w:szCs w:val="20"/>
        <w:u w:val="none"/>
      </w:rPr>
    </w:lvl>
  </w:abstractNum>
  <w:abstractNum w:abstractNumId="10">
    <w:nsid w:val="00000015"/>
    <w:multiLevelType w:val="multilevel"/>
    <w:tmpl w:val="00000014"/>
    <w:lvl w:ilvl="0">
      <w:start w:val="10"/>
      <w:numFmt w:val="decimal"/>
      <w:lvlText w:val="%1"/>
      <w:lvlJc w:val="left"/>
      <w:rPr>
        <w:rFonts w:cs="Times New Roman"/>
        <w:b w:val="0"/>
        <w:bCs w:val="0"/>
        <w:i w:val="0"/>
        <w:iCs w:val="0"/>
        <w:smallCaps w:val="0"/>
        <w:strike w:val="0"/>
        <w:color w:val="000000"/>
        <w:spacing w:val="0"/>
        <w:w w:val="100"/>
        <w:position w:val="0"/>
        <w:sz w:val="20"/>
        <w:szCs w:val="20"/>
        <w:u w:val="none"/>
      </w:rPr>
    </w:lvl>
    <w:lvl w:ilvl="1">
      <w:start w:val="10"/>
      <w:numFmt w:val="decimal"/>
      <w:lvlText w:val="%1"/>
      <w:lvlJc w:val="left"/>
      <w:rPr>
        <w:rFonts w:cs="Times New Roman"/>
        <w:b w:val="0"/>
        <w:bCs w:val="0"/>
        <w:i w:val="0"/>
        <w:iCs w:val="0"/>
        <w:smallCaps w:val="0"/>
        <w:strike w:val="0"/>
        <w:color w:val="000000"/>
        <w:spacing w:val="0"/>
        <w:w w:val="100"/>
        <w:position w:val="0"/>
        <w:sz w:val="20"/>
        <w:szCs w:val="20"/>
        <w:u w:val="none"/>
      </w:rPr>
    </w:lvl>
    <w:lvl w:ilvl="2">
      <w:start w:val="10"/>
      <w:numFmt w:val="decimal"/>
      <w:lvlText w:val="%1"/>
      <w:lvlJc w:val="left"/>
      <w:rPr>
        <w:rFonts w:cs="Times New Roman"/>
        <w:b w:val="0"/>
        <w:bCs w:val="0"/>
        <w:i w:val="0"/>
        <w:iCs w:val="0"/>
        <w:smallCaps w:val="0"/>
        <w:strike w:val="0"/>
        <w:color w:val="000000"/>
        <w:spacing w:val="0"/>
        <w:w w:val="100"/>
        <w:position w:val="0"/>
        <w:sz w:val="20"/>
        <w:szCs w:val="20"/>
        <w:u w:val="none"/>
      </w:rPr>
    </w:lvl>
    <w:lvl w:ilvl="3">
      <w:start w:val="10"/>
      <w:numFmt w:val="decimal"/>
      <w:lvlText w:val="%1"/>
      <w:lvlJc w:val="left"/>
      <w:rPr>
        <w:rFonts w:cs="Times New Roman"/>
        <w:b w:val="0"/>
        <w:bCs w:val="0"/>
        <w:i w:val="0"/>
        <w:iCs w:val="0"/>
        <w:smallCaps w:val="0"/>
        <w:strike w:val="0"/>
        <w:color w:val="000000"/>
        <w:spacing w:val="0"/>
        <w:w w:val="100"/>
        <w:position w:val="0"/>
        <w:sz w:val="20"/>
        <w:szCs w:val="20"/>
        <w:u w:val="none"/>
      </w:rPr>
    </w:lvl>
    <w:lvl w:ilvl="4">
      <w:start w:val="10"/>
      <w:numFmt w:val="decimal"/>
      <w:lvlText w:val="%1"/>
      <w:lvlJc w:val="left"/>
      <w:rPr>
        <w:rFonts w:cs="Times New Roman"/>
        <w:b w:val="0"/>
        <w:bCs w:val="0"/>
        <w:i w:val="0"/>
        <w:iCs w:val="0"/>
        <w:smallCaps w:val="0"/>
        <w:strike w:val="0"/>
        <w:color w:val="000000"/>
        <w:spacing w:val="0"/>
        <w:w w:val="100"/>
        <w:position w:val="0"/>
        <w:sz w:val="20"/>
        <w:szCs w:val="20"/>
        <w:u w:val="none"/>
      </w:rPr>
    </w:lvl>
    <w:lvl w:ilvl="5">
      <w:start w:val="10"/>
      <w:numFmt w:val="decimal"/>
      <w:lvlText w:val="%1"/>
      <w:lvlJc w:val="left"/>
      <w:rPr>
        <w:rFonts w:cs="Times New Roman"/>
        <w:b w:val="0"/>
        <w:bCs w:val="0"/>
        <w:i w:val="0"/>
        <w:iCs w:val="0"/>
        <w:smallCaps w:val="0"/>
        <w:strike w:val="0"/>
        <w:color w:val="000000"/>
        <w:spacing w:val="0"/>
        <w:w w:val="100"/>
        <w:position w:val="0"/>
        <w:sz w:val="20"/>
        <w:szCs w:val="20"/>
        <w:u w:val="none"/>
      </w:rPr>
    </w:lvl>
    <w:lvl w:ilvl="6">
      <w:start w:val="10"/>
      <w:numFmt w:val="decimal"/>
      <w:lvlText w:val="%1"/>
      <w:lvlJc w:val="left"/>
      <w:rPr>
        <w:rFonts w:cs="Times New Roman"/>
        <w:b w:val="0"/>
        <w:bCs w:val="0"/>
        <w:i w:val="0"/>
        <w:iCs w:val="0"/>
        <w:smallCaps w:val="0"/>
        <w:strike w:val="0"/>
        <w:color w:val="000000"/>
        <w:spacing w:val="0"/>
        <w:w w:val="100"/>
        <w:position w:val="0"/>
        <w:sz w:val="20"/>
        <w:szCs w:val="20"/>
        <w:u w:val="none"/>
      </w:rPr>
    </w:lvl>
    <w:lvl w:ilvl="7">
      <w:start w:val="10"/>
      <w:numFmt w:val="decimal"/>
      <w:lvlText w:val="%1"/>
      <w:lvlJc w:val="left"/>
      <w:rPr>
        <w:rFonts w:cs="Times New Roman"/>
        <w:b w:val="0"/>
        <w:bCs w:val="0"/>
        <w:i w:val="0"/>
        <w:iCs w:val="0"/>
        <w:smallCaps w:val="0"/>
        <w:strike w:val="0"/>
        <w:color w:val="000000"/>
        <w:spacing w:val="0"/>
        <w:w w:val="100"/>
        <w:position w:val="0"/>
        <w:sz w:val="20"/>
        <w:szCs w:val="20"/>
        <w:u w:val="none"/>
      </w:rPr>
    </w:lvl>
    <w:lvl w:ilvl="8">
      <w:start w:val="10"/>
      <w:numFmt w:val="decimal"/>
      <w:lvlText w:val="%1"/>
      <w:lvlJc w:val="left"/>
      <w:rPr>
        <w:rFonts w:cs="Times New Roman"/>
        <w:b w:val="0"/>
        <w:bCs w:val="0"/>
        <w:i w:val="0"/>
        <w:iCs w:val="0"/>
        <w:smallCaps w:val="0"/>
        <w:strike w:val="0"/>
        <w:color w:val="000000"/>
        <w:spacing w:val="0"/>
        <w:w w:val="100"/>
        <w:position w:val="0"/>
        <w:sz w:val="20"/>
        <w:szCs w:val="20"/>
        <w:u w:val="none"/>
      </w:rPr>
    </w:lvl>
  </w:abstractNum>
  <w:abstractNum w:abstractNumId="11">
    <w:nsid w:val="24E4727D"/>
    <w:multiLevelType w:val="hybridMultilevel"/>
    <w:tmpl w:val="2C9CDE26"/>
    <w:lvl w:ilvl="0" w:tplc="2AA2183C">
      <w:start w:val="10"/>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BD25D9E"/>
    <w:multiLevelType w:val="hybridMultilevel"/>
    <w:tmpl w:val="7DC69C68"/>
    <w:lvl w:ilvl="0" w:tplc="4E0EC6AE">
      <w:start w:val="11"/>
      <w:numFmt w:val="decimal"/>
      <w:lvlText w:val="%1."/>
      <w:lvlJc w:val="left"/>
      <w:pPr>
        <w:ind w:left="786" w:hanging="360"/>
      </w:pPr>
      <w:rPr>
        <w:rFonts w:cs="Times New Roman" w:hint="default"/>
        <w:color w:val="000000"/>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3">
    <w:nsid w:val="68E1549A"/>
    <w:multiLevelType w:val="hybridMultilevel"/>
    <w:tmpl w:val="C77A4B02"/>
    <w:lvl w:ilvl="0" w:tplc="04090001">
      <w:start w:val="1"/>
      <w:numFmt w:val="bullet"/>
      <w:lvlText w:val=""/>
      <w:lvlJc w:val="left"/>
      <w:pPr>
        <w:ind w:left="1200" w:hanging="360"/>
      </w:pPr>
      <w:rPr>
        <w:rFonts w:ascii="Symbol" w:hAnsi="Symbol" w:hint="default"/>
      </w:rPr>
    </w:lvl>
    <w:lvl w:ilvl="1" w:tplc="04090019">
      <w:start w:val="1"/>
      <w:numFmt w:val="lowerLetter"/>
      <w:lvlText w:val="%2."/>
      <w:lvlJc w:val="left"/>
      <w:pPr>
        <w:ind w:left="1920" w:hanging="360"/>
      </w:pPr>
      <w:rPr>
        <w:rFonts w:cs="Times New Roman"/>
      </w:rPr>
    </w:lvl>
    <w:lvl w:ilvl="2" w:tplc="0409001B">
      <w:start w:val="1"/>
      <w:numFmt w:val="lowerRoman"/>
      <w:lvlText w:val="%3."/>
      <w:lvlJc w:val="right"/>
      <w:pPr>
        <w:ind w:left="2640" w:hanging="180"/>
      </w:pPr>
      <w:rPr>
        <w:rFonts w:cs="Times New Roman"/>
      </w:rPr>
    </w:lvl>
    <w:lvl w:ilvl="3" w:tplc="0409000F">
      <w:start w:val="1"/>
      <w:numFmt w:val="decimal"/>
      <w:lvlText w:val="%4."/>
      <w:lvlJc w:val="left"/>
      <w:pPr>
        <w:ind w:left="3360" w:hanging="360"/>
      </w:pPr>
      <w:rPr>
        <w:rFonts w:cs="Times New Roman"/>
      </w:rPr>
    </w:lvl>
    <w:lvl w:ilvl="4" w:tplc="04090019" w:tentative="1">
      <w:start w:val="1"/>
      <w:numFmt w:val="lowerLetter"/>
      <w:lvlText w:val="%5."/>
      <w:lvlJc w:val="left"/>
      <w:pPr>
        <w:ind w:left="4080" w:hanging="360"/>
      </w:pPr>
      <w:rPr>
        <w:rFonts w:cs="Times New Roman"/>
      </w:rPr>
    </w:lvl>
    <w:lvl w:ilvl="5" w:tplc="0409001B" w:tentative="1">
      <w:start w:val="1"/>
      <w:numFmt w:val="lowerRoman"/>
      <w:lvlText w:val="%6."/>
      <w:lvlJc w:val="right"/>
      <w:pPr>
        <w:ind w:left="4800" w:hanging="180"/>
      </w:pPr>
      <w:rPr>
        <w:rFonts w:cs="Times New Roman"/>
      </w:rPr>
    </w:lvl>
    <w:lvl w:ilvl="6" w:tplc="0409000F" w:tentative="1">
      <w:start w:val="1"/>
      <w:numFmt w:val="decimal"/>
      <w:lvlText w:val="%7."/>
      <w:lvlJc w:val="left"/>
      <w:pPr>
        <w:ind w:left="5520" w:hanging="360"/>
      </w:pPr>
      <w:rPr>
        <w:rFonts w:cs="Times New Roman"/>
      </w:rPr>
    </w:lvl>
    <w:lvl w:ilvl="7" w:tplc="04090019" w:tentative="1">
      <w:start w:val="1"/>
      <w:numFmt w:val="lowerLetter"/>
      <w:lvlText w:val="%8."/>
      <w:lvlJc w:val="left"/>
      <w:pPr>
        <w:ind w:left="6240" w:hanging="360"/>
      </w:pPr>
      <w:rPr>
        <w:rFonts w:cs="Times New Roman"/>
      </w:rPr>
    </w:lvl>
    <w:lvl w:ilvl="8" w:tplc="0409001B" w:tentative="1">
      <w:start w:val="1"/>
      <w:numFmt w:val="lowerRoman"/>
      <w:lvlText w:val="%9."/>
      <w:lvlJc w:val="right"/>
      <w:pPr>
        <w:ind w:left="6960" w:hanging="180"/>
      </w:pPr>
      <w:rPr>
        <w:rFonts w:cs="Times New Roman"/>
      </w:rPr>
    </w:lvl>
  </w:abstractNum>
  <w:abstractNum w:abstractNumId="14">
    <w:nsid w:val="6D437A90"/>
    <w:multiLevelType w:val="multilevel"/>
    <w:tmpl w:val="00000012"/>
    <w:lvl w:ilvl="0">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cs="Times New Roman"/>
        <w:b w:val="0"/>
        <w:bCs w:val="0"/>
        <w:i w:val="0"/>
        <w:iCs w:val="0"/>
        <w:smallCaps w:val="0"/>
        <w:strike w:val="0"/>
        <w:color w:val="000000"/>
        <w:spacing w:val="0"/>
        <w:w w:val="100"/>
        <w:position w:val="0"/>
        <w:sz w:val="20"/>
        <w:szCs w:val="20"/>
        <w:u w:val="none"/>
      </w:rPr>
    </w:lvl>
  </w:abstractNum>
  <w:abstractNum w:abstractNumId="15">
    <w:nsid w:val="79CA03E5"/>
    <w:multiLevelType w:val="hybridMultilevel"/>
    <w:tmpl w:val="2556D1BE"/>
    <w:lvl w:ilvl="0" w:tplc="04090019">
      <w:start w:val="1"/>
      <w:numFmt w:val="lowerLetter"/>
      <w:lvlText w:val="%1."/>
      <w:lvlJc w:val="left"/>
      <w:pPr>
        <w:ind w:left="1200" w:hanging="360"/>
      </w:pPr>
      <w:rPr>
        <w:rFonts w:cs="Times New Roman"/>
      </w:rPr>
    </w:lvl>
    <w:lvl w:ilvl="1" w:tplc="04090019" w:tentative="1">
      <w:start w:val="1"/>
      <w:numFmt w:val="lowerLetter"/>
      <w:lvlText w:val="%2."/>
      <w:lvlJc w:val="left"/>
      <w:pPr>
        <w:ind w:left="1920" w:hanging="360"/>
      </w:pPr>
      <w:rPr>
        <w:rFonts w:cs="Times New Roman"/>
      </w:rPr>
    </w:lvl>
    <w:lvl w:ilvl="2" w:tplc="0409001B" w:tentative="1">
      <w:start w:val="1"/>
      <w:numFmt w:val="lowerRoman"/>
      <w:lvlText w:val="%3."/>
      <w:lvlJc w:val="right"/>
      <w:pPr>
        <w:ind w:left="2640" w:hanging="180"/>
      </w:pPr>
      <w:rPr>
        <w:rFonts w:cs="Times New Roman"/>
      </w:rPr>
    </w:lvl>
    <w:lvl w:ilvl="3" w:tplc="0409000F" w:tentative="1">
      <w:start w:val="1"/>
      <w:numFmt w:val="decimal"/>
      <w:lvlText w:val="%4."/>
      <w:lvlJc w:val="left"/>
      <w:pPr>
        <w:ind w:left="3360" w:hanging="360"/>
      </w:pPr>
      <w:rPr>
        <w:rFonts w:cs="Times New Roman"/>
      </w:rPr>
    </w:lvl>
    <w:lvl w:ilvl="4" w:tplc="04090019" w:tentative="1">
      <w:start w:val="1"/>
      <w:numFmt w:val="lowerLetter"/>
      <w:lvlText w:val="%5."/>
      <w:lvlJc w:val="left"/>
      <w:pPr>
        <w:ind w:left="4080" w:hanging="360"/>
      </w:pPr>
      <w:rPr>
        <w:rFonts w:cs="Times New Roman"/>
      </w:rPr>
    </w:lvl>
    <w:lvl w:ilvl="5" w:tplc="0409001B" w:tentative="1">
      <w:start w:val="1"/>
      <w:numFmt w:val="lowerRoman"/>
      <w:lvlText w:val="%6."/>
      <w:lvlJc w:val="right"/>
      <w:pPr>
        <w:ind w:left="4800" w:hanging="180"/>
      </w:pPr>
      <w:rPr>
        <w:rFonts w:cs="Times New Roman"/>
      </w:rPr>
    </w:lvl>
    <w:lvl w:ilvl="6" w:tplc="0409000F" w:tentative="1">
      <w:start w:val="1"/>
      <w:numFmt w:val="decimal"/>
      <w:lvlText w:val="%7."/>
      <w:lvlJc w:val="left"/>
      <w:pPr>
        <w:ind w:left="5520" w:hanging="360"/>
      </w:pPr>
      <w:rPr>
        <w:rFonts w:cs="Times New Roman"/>
      </w:rPr>
    </w:lvl>
    <w:lvl w:ilvl="7" w:tplc="04090019" w:tentative="1">
      <w:start w:val="1"/>
      <w:numFmt w:val="lowerLetter"/>
      <w:lvlText w:val="%8."/>
      <w:lvlJc w:val="left"/>
      <w:pPr>
        <w:ind w:left="6240" w:hanging="360"/>
      </w:pPr>
      <w:rPr>
        <w:rFonts w:cs="Times New Roman"/>
      </w:rPr>
    </w:lvl>
    <w:lvl w:ilvl="8" w:tplc="0409001B" w:tentative="1">
      <w:start w:val="1"/>
      <w:numFmt w:val="lowerRoman"/>
      <w:lvlText w:val="%9."/>
      <w:lvlJc w:val="right"/>
      <w:pPr>
        <w:ind w:left="696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5"/>
  </w:num>
  <w:num w:numId="13">
    <w:abstractNumId w:val="13"/>
  </w:num>
  <w:num w:numId="14">
    <w:abstractNumId w:val="11"/>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compat>
    <w:doNotExpandShiftReturn/>
    <w:compatSetting w:name="compatibilityMode" w:uri="http://schemas.microsoft.com/office/word" w:val="12"/>
  </w:compat>
  <w:rsids>
    <w:rsidRoot w:val="00607D54"/>
    <w:rsid w:val="000274AE"/>
    <w:rsid w:val="00035002"/>
    <w:rsid w:val="00085981"/>
    <w:rsid w:val="00165E05"/>
    <w:rsid w:val="00203596"/>
    <w:rsid w:val="0027493B"/>
    <w:rsid w:val="002A7CA5"/>
    <w:rsid w:val="002B63A0"/>
    <w:rsid w:val="00302FD7"/>
    <w:rsid w:val="003138D5"/>
    <w:rsid w:val="0031696C"/>
    <w:rsid w:val="00335855"/>
    <w:rsid w:val="00342F93"/>
    <w:rsid w:val="00352DE6"/>
    <w:rsid w:val="0035520D"/>
    <w:rsid w:val="00383B76"/>
    <w:rsid w:val="00401AB5"/>
    <w:rsid w:val="00452E8C"/>
    <w:rsid w:val="004626AD"/>
    <w:rsid w:val="004A59DF"/>
    <w:rsid w:val="004A7998"/>
    <w:rsid w:val="004C25CF"/>
    <w:rsid w:val="004C4201"/>
    <w:rsid w:val="00541732"/>
    <w:rsid w:val="00545387"/>
    <w:rsid w:val="00547F95"/>
    <w:rsid w:val="00607D54"/>
    <w:rsid w:val="00666507"/>
    <w:rsid w:val="006A7D80"/>
    <w:rsid w:val="006F7F6F"/>
    <w:rsid w:val="00710796"/>
    <w:rsid w:val="00721BA0"/>
    <w:rsid w:val="00730C0B"/>
    <w:rsid w:val="00734276"/>
    <w:rsid w:val="00743FAC"/>
    <w:rsid w:val="0077579D"/>
    <w:rsid w:val="007F7113"/>
    <w:rsid w:val="008000F3"/>
    <w:rsid w:val="0081060E"/>
    <w:rsid w:val="00826677"/>
    <w:rsid w:val="00851E12"/>
    <w:rsid w:val="008573CA"/>
    <w:rsid w:val="009343AB"/>
    <w:rsid w:val="009741E6"/>
    <w:rsid w:val="00975504"/>
    <w:rsid w:val="00A013E6"/>
    <w:rsid w:val="00A14A64"/>
    <w:rsid w:val="00A2660F"/>
    <w:rsid w:val="00A87FED"/>
    <w:rsid w:val="00AD7740"/>
    <w:rsid w:val="00B802FD"/>
    <w:rsid w:val="00B82FE8"/>
    <w:rsid w:val="00B963BC"/>
    <w:rsid w:val="00BB40E4"/>
    <w:rsid w:val="00BE25D1"/>
    <w:rsid w:val="00BE6A42"/>
    <w:rsid w:val="00C571EC"/>
    <w:rsid w:val="00C62DEC"/>
    <w:rsid w:val="00C85ED6"/>
    <w:rsid w:val="00C9776A"/>
    <w:rsid w:val="00CB1A07"/>
    <w:rsid w:val="00CB75EA"/>
    <w:rsid w:val="00D06CA6"/>
    <w:rsid w:val="00D719D6"/>
    <w:rsid w:val="00DC4039"/>
    <w:rsid w:val="00E1515C"/>
    <w:rsid w:val="00E2144E"/>
    <w:rsid w:val="00E706FF"/>
    <w:rsid w:val="00EB1C90"/>
    <w:rsid w:val="00EC56EB"/>
    <w:rsid w:val="00EC7998"/>
    <w:rsid w:val="00EC7EC2"/>
    <w:rsid w:val="00EE736F"/>
    <w:rsid w:val="00EF192C"/>
    <w:rsid w:val="00F236B0"/>
    <w:rsid w:val="00F65F12"/>
    <w:rsid w:val="00F92E54"/>
    <w:rsid w:val="00F95645"/>
    <w:rsid w:val="00FC1FAA"/>
    <w:rsid w:val="00FD0116"/>
    <w:rsid w:val="00FD137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rules v:ext="edit">
        <o:r id="V:Rule1" type="connector" idref="#_x0000_s1028"/>
        <o:r id="V:Rule2" type="connector" idref="#_x0000_s1029"/>
        <o:r id="V:Rule3" type="connector" idref="#_x0000_s1030"/>
      </o:rules>
    </o:shapelayout>
  </w:shapeDefaults>
  <w:decimalSymbol w:val="."/>
  <w:listSeparator w:val=","/>
  <w15:docId w15:val="{19609A04-75D9-47F4-89F9-2B884158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3Exact">
    <w:name w:val="MSG_EN_FONT_STYLE_NAME_TEMPLATE_ROLE_NUMBER MSG_EN_FONT_STYLE_NAME_BY_ROLE_TEXT 3 Exact"/>
    <w:link w:val="MSGENFONTSTYLENAMETEMPLATEROLENUMBERMSGENFONTSTYLENAMEBYROLETEXT3"/>
    <w:uiPriority w:val="99"/>
    <w:locked/>
    <w:rPr>
      <w:w w:val="200"/>
      <w:sz w:val="16"/>
      <w:u w:val="none"/>
    </w:rPr>
  </w:style>
  <w:style w:type="character" w:customStyle="1" w:styleId="MSGENFONTSTYLENAMETEMPLATEROLENUMBERMSGENFONTSTYLENAMEBYROLETEXT3Exact1">
    <w:name w:val="MSG_EN_FONT_STYLE_NAME_TEMPLATE_ROLE_NUMBER MSG_EN_FONT_STYLE_NAME_BY_ROLE_TEXT 3 Exact1"/>
    <w:uiPriority w:val="99"/>
    <w:rPr>
      <w:color w:val="C28C38"/>
      <w:w w:val="200"/>
      <w:sz w:val="16"/>
      <w:u w:val="none"/>
    </w:rPr>
  </w:style>
  <w:style w:type="character" w:customStyle="1" w:styleId="MSGENFONTSTYLENAMETEMPLATEROLENUMBERMSGENFONTSTYLENAMEBYROLETEXT4Exact">
    <w:name w:val="MSG_EN_FONT_STYLE_NAME_TEMPLATE_ROLE_NUMBER MSG_EN_FONT_STYLE_NAME_BY_ROLE_TEXT 4 Exact"/>
    <w:link w:val="MSGENFONTSTYLENAMETEMPLATEROLENUMBERMSGENFONTSTYLENAMEBYROLETEXT4"/>
    <w:uiPriority w:val="99"/>
    <w:locked/>
    <w:rPr>
      <w:b/>
      <w:w w:val="70"/>
      <w:sz w:val="18"/>
      <w:u w:val="none"/>
    </w:rPr>
  </w:style>
  <w:style w:type="character" w:customStyle="1" w:styleId="MSGENFONTSTYLENAMETEMPLATEROLENUMBERMSGENFONTSTYLENAMEBYROLETEXT5Exact">
    <w:name w:val="MSG_EN_FONT_STYLE_NAME_TEMPLATE_ROLE_NUMBER MSG_EN_FONT_STYLE_NAME_BY_ROLE_TEXT 5 Exact"/>
    <w:link w:val="MSGENFONTSTYLENAMETEMPLATEROLENUMBERMSGENFONTSTYLENAMEBYROLETEXT5"/>
    <w:uiPriority w:val="99"/>
    <w:locked/>
    <w:rPr>
      <w:b/>
      <w:w w:val="70"/>
      <w:sz w:val="18"/>
      <w:u w:val="none"/>
    </w:rPr>
  </w:style>
  <w:style w:type="character" w:customStyle="1" w:styleId="MSGENFONTSTYLENAMETEMPLATEROLENUMBERMSGENFONTSTYLENAMEBYROLETEXT5MSGENFONTSTYLEMODIFERSIZE10Exact">
    <w:name w:val="MSG_EN_FONT_STYLE_NAME_TEMPLATE_ROLE_NUMBER MSG_EN_FONT_STYLE_NAME_BY_ROLE_TEXT 5 + MSG_EN_FONT_STYLE_MODIFER_SIZE 10 Exact"/>
    <w:uiPriority w:val="99"/>
    <w:rPr>
      <w:b/>
      <w:w w:val="70"/>
      <w:sz w:val="20"/>
      <w:u w:val="none"/>
    </w:rPr>
  </w:style>
  <w:style w:type="character" w:customStyle="1" w:styleId="MSGENFONTSTYLENAMETEMPLATEROLENUMBERMSGENFONTSTYLENAMEBYROLETEXT5MSGENFONTSTYLEMODIFERSIZE10Exact1">
    <w:name w:val="MSG_EN_FONT_STYLE_NAME_TEMPLATE_ROLE_NUMBER MSG_EN_FONT_STYLE_NAME_BY_ROLE_TEXT 5 + MSG_EN_FONT_STYLE_MODIFER_SIZE 10 Exact1"/>
    <w:uiPriority w:val="99"/>
    <w:rPr>
      <w:b/>
      <w:color w:val="0000FF"/>
      <w:w w:val="70"/>
      <w:sz w:val="20"/>
      <w:u w:val="none"/>
    </w:rPr>
  </w:style>
  <w:style w:type="character" w:customStyle="1" w:styleId="MSGENFONTSTYLENAMETEMPLATEROLENUMBERMSGENFONTSTYLENAMEBYROLETEXT5Exact1">
    <w:name w:val="MSG_EN_FONT_STYLE_NAME_TEMPLATE_ROLE_NUMBER MSG_EN_FONT_STYLE_NAME_BY_ROLE_TEXT 5 Exact1"/>
    <w:uiPriority w:val="99"/>
    <w:rPr>
      <w:b/>
      <w:color w:val="0000FF"/>
      <w:w w:val="70"/>
      <w:sz w:val="18"/>
      <w:u w:val="none"/>
    </w:rPr>
  </w:style>
  <w:style w:type="character" w:customStyle="1" w:styleId="MSGENFONTSTYLENAMETEMPLATEROLENUMBERMSGENFONTSTYLENAMEBYROLETEXT6Exact">
    <w:name w:val="MSG_EN_FONT_STYLE_NAME_TEMPLATE_ROLE_NUMBER MSG_EN_FONT_STYLE_NAME_BY_ROLE_TEXT 6 Exact"/>
    <w:link w:val="MSGENFONTSTYLENAMETEMPLATEROLENUMBERMSGENFONTSTYLENAMEBYROLETEXT6"/>
    <w:uiPriority w:val="99"/>
    <w:locked/>
    <w:rPr>
      <w:b/>
      <w:sz w:val="13"/>
      <w:u w:val="none"/>
    </w:rPr>
  </w:style>
  <w:style w:type="character" w:customStyle="1" w:styleId="MSGENFONTSTYLENAMETEMPLATEROLENUMBERMSGENFONTSTYLENAMEBYROLETEXT6MSGENFONTSTYLEMODIFERSIZE6">
    <w:name w:val="MSG_EN_FONT_STYLE_NAME_TEMPLATE_ROLE_NUMBER MSG_EN_FONT_STYLE_NAME_BY_ROLE_TEXT 6 + MSG_EN_FONT_STYLE_MODIFER_SIZE 6"/>
    <w:aliases w:val="MSG_EN_FONT_STYLE_MODIFER_NOT_BOLD Exact"/>
    <w:uiPriority w:val="99"/>
    <w:rPr>
      <w:color w:val="7F7F7F"/>
      <w:sz w:val="12"/>
      <w:u w:val="none"/>
    </w:rPr>
  </w:style>
  <w:style w:type="character" w:customStyle="1" w:styleId="MSGENFONTSTYLENAMETEMPLATEROLENUMBERMSGENFONTSTYLENAMEBYROLETEXT6MSGENFONTSTYLEMODIFERSIZE10">
    <w:name w:val="MSG_EN_FONT_STYLE_NAME_TEMPLATE_ROLE_NUMBER MSG_EN_FONT_STYLE_NAME_BY_ROLE_TEXT 6 + MSG_EN_FONT_STYLE_MODIFER_SIZE 10"/>
    <w:aliases w:val="MSG_EN_FONT_STYLE_MODIFER_SCALING 70 Exact"/>
    <w:uiPriority w:val="99"/>
    <w:rPr>
      <w:b/>
      <w:w w:val="70"/>
      <w:sz w:val="20"/>
      <w:u w:val="none"/>
    </w:rPr>
  </w:style>
  <w:style w:type="character" w:customStyle="1" w:styleId="MSGENFONTSTYLENAMETEMPLATEROLENUMBERMSGENFONTSTYLENAMEBYROLETEXT6Exact1">
    <w:name w:val="MSG_EN_FONT_STYLE_NAME_TEMPLATE_ROLE_NUMBER MSG_EN_FONT_STYLE_NAME_BY_ROLE_TEXT 6 Exact1"/>
    <w:uiPriority w:val="99"/>
    <w:rPr>
      <w:b/>
      <w:color w:val="7F7F7F"/>
      <w:sz w:val="13"/>
      <w:u w:val="none"/>
    </w:rPr>
  </w:style>
  <w:style w:type="character" w:customStyle="1" w:styleId="MSGENFONTSTYLENAMETEMPLATEROLENUMBERMSGENFONTSTYLENAMEBYROLETEXT7Exact">
    <w:name w:val="MSG_EN_FONT_STYLE_NAME_TEMPLATE_ROLE_NUMBER MSG_EN_FONT_STYLE_NAME_BY_ROLE_TEXT 7 Exact"/>
    <w:link w:val="MSGENFONTSTYLENAMETEMPLATEROLENUMBERMSGENFONTSTYLENAMEBYROLETEXT7"/>
    <w:uiPriority w:val="99"/>
    <w:locked/>
    <w:rPr>
      <w:b/>
      <w:sz w:val="16"/>
      <w:u w:val="none"/>
    </w:rPr>
  </w:style>
  <w:style w:type="character" w:customStyle="1" w:styleId="MSGENFONTSTYLENAMETEMPLATEROLENUMBERMSGENFONTSTYLENAMEBYROLETEXT7MSGENFONTSTYLEMODIFERNOTBOLDExact">
    <w:name w:val="MSG_EN_FONT_STYLE_NAME_TEMPLATE_ROLE_NUMBER MSG_EN_FONT_STYLE_NAME_BY_ROLE_TEXT 7 + MSG_EN_FONT_STYLE_MODIFER_NOT_BOLD Exact"/>
    <w:uiPriority w:val="99"/>
    <w:rPr>
      <w:sz w:val="16"/>
      <w:u w:val="none"/>
    </w:rPr>
  </w:style>
  <w:style w:type="character" w:customStyle="1" w:styleId="MSGENFONTSTYLENAMETEMPLATEROLELEVELMSGENFONTSTYLENAMEBYROLEHEADING1Exact">
    <w:name w:val="MSG_EN_FONT_STYLE_NAME_TEMPLATE_ROLE_LEVEL MSG_EN_FONT_STYLE_NAME_BY_ROLE_HEADING 1 Exact"/>
    <w:link w:val="MSGENFONTSTYLENAMETEMPLATEROLELEVELMSGENFONTSTYLENAMEBYROLEHEADING1"/>
    <w:uiPriority w:val="99"/>
    <w:locked/>
    <w:rPr>
      <w:rFonts w:ascii="Arial" w:hAnsi="Arial"/>
      <w:i/>
      <w:sz w:val="84"/>
      <w:u w:val="none"/>
    </w:rPr>
  </w:style>
  <w:style w:type="character" w:customStyle="1" w:styleId="MSGENFONTSTYLENAMETEMPLATEROLELEVELMSGENFONTSTYLENAMEBYROLEHEADING1Exact1">
    <w:name w:val="MSG_EN_FONT_STYLE_NAME_TEMPLATE_ROLE_LEVEL MSG_EN_FONT_STYLE_NAME_BY_ROLE_HEADING 1 Exact1"/>
    <w:uiPriority w:val="99"/>
    <w:rPr>
      <w:rFonts w:ascii="Arial" w:hAnsi="Arial"/>
      <w:i/>
      <w:color w:val="C28C38"/>
      <w:sz w:val="84"/>
      <w:u w:val="none"/>
    </w:rPr>
  </w:style>
  <w:style w:type="character" w:customStyle="1" w:styleId="MSGENFONTSTYLENAMETEMPLATEROLENUMBERMSGENFONTSTYLENAMEBYROLETEXT8Exact">
    <w:name w:val="MSG_EN_FONT_STYLE_NAME_TEMPLATE_ROLE_NUMBER MSG_EN_FONT_STYLE_NAME_BY_ROLE_TEXT 8 Exact"/>
    <w:link w:val="MSGENFONTSTYLENAMETEMPLATEROLENUMBERMSGENFONTSTYLENAMEBYROLETEXT8"/>
    <w:uiPriority w:val="99"/>
    <w:locked/>
    <w:rPr>
      <w:w w:val="80"/>
      <w:sz w:val="11"/>
      <w:u w:val="none"/>
    </w:rPr>
  </w:style>
  <w:style w:type="character" w:customStyle="1" w:styleId="MSGENFONTSTYLENAMETEMPLATEROLENUMBERMSGENFONTSTYLENAMEBYROLETEXT8Exact1">
    <w:name w:val="MSG_EN_FONT_STYLE_NAME_TEMPLATE_ROLE_NUMBER MSG_EN_FONT_STYLE_NAME_BY_ROLE_TEXT 8 Exact1"/>
    <w:uiPriority w:val="99"/>
    <w:rPr>
      <w:color w:val="AA9870"/>
      <w:w w:val="80"/>
      <w:sz w:val="11"/>
      <w:u w:val="none"/>
    </w:rPr>
  </w:style>
  <w:style w:type="character" w:customStyle="1" w:styleId="MSGENFONTSTYLENAMETEMPLATEROLENUMBERMSGENFONTSTYLENAMEBYROLETEXT9Exact">
    <w:name w:val="MSG_EN_FONT_STYLE_NAME_TEMPLATE_ROLE_NUMBER MSG_EN_FONT_STYLE_NAME_BY_ROLE_TEXT 9 Exact"/>
    <w:link w:val="MSGENFONTSTYLENAMETEMPLATEROLENUMBERMSGENFONTSTYLENAMEBYROLETEXT9"/>
    <w:uiPriority w:val="99"/>
    <w:locked/>
    <w:rPr>
      <w:sz w:val="16"/>
      <w:u w:val="none"/>
    </w:rPr>
  </w:style>
  <w:style w:type="character" w:customStyle="1" w:styleId="MSGENFONTSTYLENAMETEMPLATEROLENUMBERMSGENFONTSTYLENAMEBYROLETEXT9MSGENFONTSTYLEMODIFERSIZE11">
    <w:name w:val="MSG_EN_FONT_STYLE_NAME_TEMPLATE_ROLE_NUMBER MSG_EN_FONT_STYLE_NAME_BY_ROLE_TEXT 9 + MSG_EN_FONT_STYLE_MODIFER_SIZE 11"/>
    <w:aliases w:val="MSG_EN_FONT_STYLE_MODIFER_BOLD Exact"/>
    <w:uiPriority w:val="99"/>
    <w:rPr>
      <w:b/>
      <w:sz w:val="22"/>
      <w:u w:val="none"/>
    </w:rPr>
  </w:style>
  <w:style w:type="character" w:customStyle="1" w:styleId="MSGENFONTSTYLENAMETEMPLATEROLENUMBERMSGENFONTSTYLENAMEBYROLETEXT10Exact">
    <w:name w:val="MSG_EN_FONT_STYLE_NAME_TEMPLATE_ROLE_NUMBER MSG_EN_FONT_STYLE_NAME_BY_ROLE_TEXT 10 Exact"/>
    <w:link w:val="MSGENFONTSTYLENAMETEMPLATEROLENUMBERMSGENFONTSTYLENAMEBYROLETEXT10"/>
    <w:uiPriority w:val="99"/>
    <w:locked/>
    <w:rPr>
      <w:b/>
      <w:w w:val="70"/>
      <w:sz w:val="20"/>
      <w:u w:val="none"/>
    </w:rPr>
  </w:style>
  <w:style w:type="character" w:customStyle="1" w:styleId="MSGENFONTSTYLENAMETEMPLATEROLELEVELMSGENFONTSTYLENAMEBYROLEHEADING2Exact">
    <w:name w:val="MSG_EN_FONT_STYLE_NAME_TEMPLATE_ROLE_LEVEL MSG_EN_FONT_STYLE_NAME_BY_ROLE_HEADING 2 Exact"/>
    <w:link w:val="MSGENFONTSTYLENAMETEMPLATEROLELEVELMSGENFONTSTYLENAMEBYROLEHEADING2"/>
    <w:uiPriority w:val="99"/>
    <w:locked/>
    <w:rPr>
      <w:b/>
      <w:w w:val="70"/>
      <w:sz w:val="32"/>
      <w:u w:val="none"/>
    </w:rPr>
  </w:style>
  <w:style w:type="character" w:customStyle="1" w:styleId="MSGENFONTSTYLENAMETEMPLATEROLENUMBERMSGENFONTSTYLENAMEBYROLETEXT11Exact">
    <w:name w:val="MSG_EN_FONT_STYLE_NAME_TEMPLATE_ROLE_NUMBER MSG_EN_FONT_STYLE_NAME_BY_ROLE_TEXT 11 Exact"/>
    <w:link w:val="MSGENFONTSTYLENAMETEMPLATEROLENUMBERMSGENFONTSTYLENAMEBYROLETEXT11"/>
    <w:uiPriority w:val="99"/>
    <w:locked/>
    <w:rPr>
      <w:sz w:val="12"/>
      <w:u w:val="none"/>
    </w:rPr>
  </w:style>
  <w:style w:type="character" w:customStyle="1" w:styleId="MSGENFONTSTYLENAMETEMPLATEROLENUMBERMSGENFONTSTYLENAMEBYROLETEXT12">
    <w:name w:val="MSG_EN_FONT_STYLE_NAME_TEMPLATE_ROLE_NUMBER MSG_EN_FONT_STYLE_NAME_BY_ROLE_TEXT 12_"/>
    <w:link w:val="MSGENFONTSTYLENAMETEMPLATEROLENUMBERMSGENFONTSTYLENAMEBYROLETEXT120"/>
    <w:uiPriority w:val="99"/>
    <w:locked/>
    <w:rPr>
      <w:b/>
      <w:sz w:val="19"/>
      <w:u w:val="none"/>
    </w:rPr>
  </w:style>
  <w:style w:type="character" w:customStyle="1" w:styleId="MSGENFONTSTYLENAMETEMPLATEROLENUMBERMSGENFONTSTYLENAMEBYROLETEXT12MSGENFONTSTYLEMODIFERSIZE105">
    <w:name w:val="MSG_EN_FONT_STYLE_NAME_TEMPLATE_ROLE_NUMBER MSG_EN_FONT_STYLE_NAME_BY_ROLE_TEXT 12 + MSG_EN_FONT_STYLE_MODIFER_SIZE 10.5"/>
    <w:uiPriority w:val="99"/>
    <w:rPr>
      <w:b/>
      <w:sz w:val="21"/>
      <w:u w:val="none"/>
    </w:rPr>
  </w:style>
  <w:style w:type="character" w:customStyle="1" w:styleId="MSGENFONTSTYLENAMETEMPLATEROLELEVELMSGENFONTSTYLENAMEBYROLEHEADING4">
    <w:name w:val="MSG_EN_FONT_STYLE_NAME_TEMPLATE_ROLE_LEVEL MSG_EN_FONT_STYLE_NAME_BY_ROLE_HEADING 4_"/>
    <w:link w:val="MSGENFONTSTYLENAMETEMPLATEROLELEVELMSGENFONTSTYLENAMEBYROLEHEADING41"/>
    <w:uiPriority w:val="99"/>
    <w:locked/>
    <w:rPr>
      <w:b/>
      <w:sz w:val="21"/>
      <w:u w:val="none"/>
    </w:rPr>
  </w:style>
  <w:style w:type="character" w:customStyle="1" w:styleId="MSGENFONTSTYLENAMETEMPLATEROLELEVELMSGENFONTSTYLENAMEBYROLEHEADING40">
    <w:name w:val="MSG_EN_FONT_STYLE_NAME_TEMPLATE_ROLE_LEVEL MSG_EN_FONT_STYLE_NAME_BY_ROLE_HEADING 4"/>
    <w:uiPriority w:val="99"/>
    <w:rPr>
      <w:b/>
      <w:sz w:val="21"/>
      <w:u w:val="single"/>
    </w:rPr>
  </w:style>
  <w:style w:type="character" w:customStyle="1" w:styleId="MSGENFONTSTYLENAMETEMPLATEROLELEVELMSGENFONTSTYLENAMEBYROLEHEADING5">
    <w:name w:val="MSG_EN_FONT_STYLE_NAME_TEMPLATE_ROLE_LEVEL MSG_EN_FONT_STYLE_NAME_BY_ROLE_HEADING 5_"/>
    <w:link w:val="MSGENFONTSTYLENAMETEMPLATEROLELEVELMSGENFONTSTYLENAMEBYROLEHEADING50"/>
    <w:uiPriority w:val="99"/>
    <w:locked/>
    <w:rPr>
      <w:b/>
      <w:sz w:val="22"/>
      <w:u w:val="none"/>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Pr>
      <w:sz w:val="20"/>
      <w:u w:val="none"/>
    </w:rPr>
  </w:style>
  <w:style w:type="character" w:customStyle="1" w:styleId="MSGENFONTSTYLENAMETEMPLATEROLENUMBERMSGENFONTSTYLENAMEBYROLETEXT20">
    <w:name w:val="MSG_EN_FONT_STYLE_NAME_TEMPLATE_ROLE_NUMBER MSG_EN_FONT_STYLE_NAME_BY_ROLE_TEXT 2"/>
    <w:uiPriority w:val="99"/>
  </w:style>
  <w:style w:type="character" w:customStyle="1" w:styleId="MSGENFONTSTYLENAMETEMPLATEROLENUMBERMSGENFONTSTYLENAMEBYROLETEXT2MSGENFONTSTYLEMODIFERBOLD">
    <w:name w:val="MSG_EN_FONT_STYLE_NAME_TEMPLATE_ROLE_NUMBER MSG_EN_FONT_STYLE_NAME_BY_ROLE_TEXT 2 + MSG_EN_FONT_STYLE_MODIFER_BOLD"/>
    <w:uiPriority w:val="99"/>
    <w:rPr>
      <w:b/>
      <w:sz w:val="20"/>
      <w:u w:val="none"/>
    </w:rPr>
  </w:style>
  <w:style w:type="character" w:customStyle="1" w:styleId="MSGENFONTSTYLENAMETEMPLATEROLENUMBERMSGENFONTSTYLENAMEBYROLETEXT2MSGENFONTSTYLEMODIFERBOLD1">
    <w:name w:val="MSG_EN_FONT_STYLE_NAME_TEMPLATE_ROLE_NUMBER MSG_EN_FONT_STYLE_NAME_BY_ROLE_TEXT 2 + MSG_EN_FONT_STYLE_MODIFER_BOLD1"/>
    <w:aliases w:val="MSG_EN_FONT_STYLE_MODIFER_ITALIC"/>
    <w:uiPriority w:val="99"/>
    <w:rPr>
      <w:b/>
      <w:i/>
      <w:sz w:val="20"/>
      <w:u w:val="none"/>
    </w:rPr>
  </w:style>
  <w:style w:type="character" w:customStyle="1" w:styleId="MSGENFONTSTYLENAMETEMPLATEROLENUMBERMSGENFONTSTYLENAMEBYROLETEXT14Exact">
    <w:name w:val="MSG_EN_FONT_STYLE_NAME_TEMPLATE_ROLE_NUMBER MSG_EN_FONT_STYLE_NAME_BY_ROLE_TEXT 14 Exact"/>
    <w:link w:val="MSGENFONTSTYLENAMETEMPLATEROLENUMBERMSGENFONTSTYLENAMEBYROLETEXT14"/>
    <w:uiPriority w:val="99"/>
    <w:locked/>
    <w:rPr>
      <w:b/>
      <w:sz w:val="18"/>
      <w:u w:val="none"/>
    </w:rPr>
  </w:style>
  <w:style w:type="character" w:customStyle="1" w:styleId="MSGENFONTSTYLENAMETEMPLATEROLENUMBERMSGENFONTSTYLENAMEBYROLETEXT2Exact">
    <w:name w:val="MSG_EN_FONT_STYLE_NAME_TEMPLATE_ROLE_NUMBER MSG_EN_FONT_STYLE_NAME_BY_ROLE_TEXT 2 Exact"/>
    <w:uiPriority w:val="99"/>
    <w:rPr>
      <w:sz w:val="20"/>
      <w:u w:val="none"/>
    </w:rPr>
  </w:style>
  <w:style w:type="character" w:customStyle="1" w:styleId="MSGENFONTSTYLENAMETEMPLATEROLELEVELMSGENFONTSTYLENAMEBYROLEHEADING3">
    <w:name w:val="MSG_EN_FONT_STYLE_NAME_TEMPLATE_ROLE_LEVEL MSG_EN_FONT_STYLE_NAME_BY_ROLE_HEADING 3_"/>
    <w:link w:val="MSGENFONTSTYLENAMETEMPLATEROLELEVELMSGENFONTSTYLENAMEBYROLEHEADING30"/>
    <w:uiPriority w:val="99"/>
    <w:locked/>
    <w:rPr>
      <w:rFonts w:ascii="Arial" w:hAnsi="Arial"/>
      <w:b/>
      <w:u w:val="none"/>
    </w:rPr>
  </w:style>
  <w:style w:type="character" w:customStyle="1" w:styleId="MSGENFONTSTYLENAMETEMPLATEROLENUMBERMSGENFONTSTYLENAMEBYROLETEXT13">
    <w:name w:val="MSG_EN_FONT_STYLE_NAME_TEMPLATE_ROLE_NUMBER MSG_EN_FONT_STYLE_NAME_BY_ROLE_TEXT 13_"/>
    <w:link w:val="MSGENFONTSTYLENAMETEMPLATEROLENUMBERMSGENFONTSTYLENAMEBYROLETEXT131"/>
    <w:uiPriority w:val="99"/>
    <w:locked/>
    <w:rPr>
      <w:rFonts w:ascii="Arial" w:hAnsi="Arial"/>
      <w:b/>
      <w:sz w:val="20"/>
      <w:u w:val="none"/>
    </w:rPr>
  </w:style>
  <w:style w:type="character" w:customStyle="1" w:styleId="MSGENFONTSTYLENAMETEMPLATEROLENUMBERMSGENFONTSTYLENAMEBYROLETEXT130">
    <w:name w:val="MSG_EN_FONT_STYLE_NAME_TEMPLATE_ROLE_NUMBER MSG_EN_FONT_STYLE_NAME_BY_ROLE_TEXT 13"/>
    <w:uiPriority w:val="99"/>
    <w:rPr>
      <w:rFonts w:ascii="Arial" w:hAnsi="Arial"/>
      <w:b/>
      <w:sz w:val="20"/>
      <w:u w:val="single"/>
    </w:rPr>
  </w:style>
  <w:style w:type="character" w:customStyle="1" w:styleId="MSGENFONTSTYLENAMETEMPLATEROLEMSGENFONTSTYLENAMEBYROLETABLECAPTION">
    <w:name w:val="MSG_EN_FONT_STYLE_NAME_TEMPLATE_ROLE MSG_EN_FONT_STYLE_NAME_BY_ROLE_TABLE_CAPTION_"/>
    <w:link w:val="MSGENFONTSTYLENAMETEMPLATEROLEMSGENFONTSTYLENAMEBYROLETABLECAPTION1"/>
    <w:uiPriority w:val="99"/>
    <w:locked/>
    <w:rPr>
      <w:sz w:val="20"/>
      <w:u w:val="none"/>
    </w:rPr>
  </w:style>
  <w:style w:type="character" w:customStyle="1" w:styleId="MSGENFONTSTYLENAMETEMPLATEROLEMSGENFONTSTYLENAMEBYROLETABLECAPTION0">
    <w:name w:val="MSG_EN_FONT_STYLE_NAME_TEMPLATE_ROLE MSG_EN_FONT_STYLE_NAME_BY_ROLE_TABLE_CAPTION"/>
    <w:uiPriority w:val="99"/>
    <w:rPr>
      <w:sz w:val="20"/>
      <w:u w:val="single"/>
    </w:rPr>
  </w:style>
  <w:style w:type="paragraph" w:customStyle="1" w:styleId="MSGENFONTSTYLENAMETEMPLATEROLENUMBERMSGENFONTSTYLENAMEBYROLETEXT3">
    <w:name w:val="MSG_EN_FONT_STYLE_NAME_TEMPLATE_ROLE_NUMBER MSG_EN_FONT_STYLE_NAME_BY_ROLE_TEXT 3"/>
    <w:basedOn w:val="Normal"/>
    <w:link w:val="MSGENFONTSTYLENAMETEMPLATEROLENUMBERMSGENFONTSTYLENAMEBYROLETEXT3Exact"/>
    <w:uiPriority w:val="99"/>
    <w:pPr>
      <w:shd w:val="clear" w:color="auto" w:fill="FFFFFF"/>
      <w:spacing w:line="178" w:lineRule="exact"/>
    </w:pPr>
    <w:rPr>
      <w:rFonts w:cs="Mangal"/>
      <w:color w:val="auto"/>
      <w:w w:val="200"/>
      <w:sz w:val="16"/>
      <w:szCs w:val="16"/>
    </w:rPr>
  </w:style>
  <w:style w:type="paragraph" w:customStyle="1" w:styleId="MSGENFONTSTYLENAMETEMPLATEROLENUMBERMSGENFONTSTYLENAMEBYROLETEXT4">
    <w:name w:val="MSG_EN_FONT_STYLE_NAME_TEMPLATE_ROLE_NUMBER MSG_EN_FONT_STYLE_NAME_BY_ROLE_TEXT 4"/>
    <w:basedOn w:val="Normal"/>
    <w:link w:val="MSGENFONTSTYLENAMETEMPLATEROLENUMBERMSGENFONTSTYLENAMEBYROLETEXT4Exact"/>
    <w:uiPriority w:val="99"/>
    <w:pPr>
      <w:shd w:val="clear" w:color="auto" w:fill="FFFFFF"/>
      <w:spacing w:line="200" w:lineRule="exact"/>
    </w:pPr>
    <w:rPr>
      <w:rFonts w:cs="Mangal"/>
      <w:b/>
      <w:bCs/>
      <w:color w:val="auto"/>
      <w:w w:val="70"/>
      <w:sz w:val="18"/>
      <w:szCs w:val="18"/>
    </w:rPr>
  </w:style>
  <w:style w:type="paragraph" w:customStyle="1" w:styleId="MSGENFONTSTYLENAMETEMPLATEROLENUMBERMSGENFONTSTYLENAMEBYROLETEXT5">
    <w:name w:val="MSG_EN_FONT_STYLE_NAME_TEMPLATE_ROLE_NUMBER MSG_EN_FONT_STYLE_NAME_BY_ROLE_TEXT 5"/>
    <w:basedOn w:val="Normal"/>
    <w:link w:val="MSGENFONTSTYLENAMETEMPLATEROLENUMBERMSGENFONTSTYLENAMEBYROLETEXT5Exact"/>
    <w:uiPriority w:val="99"/>
    <w:pPr>
      <w:shd w:val="clear" w:color="auto" w:fill="FFFFFF"/>
      <w:spacing w:after="580" w:line="222" w:lineRule="exact"/>
      <w:jc w:val="both"/>
    </w:pPr>
    <w:rPr>
      <w:rFonts w:cs="Mangal"/>
      <w:b/>
      <w:bCs/>
      <w:color w:val="auto"/>
      <w:w w:val="70"/>
      <w:sz w:val="18"/>
      <w:szCs w:val="18"/>
    </w:rPr>
  </w:style>
  <w:style w:type="paragraph" w:customStyle="1" w:styleId="MSGENFONTSTYLENAMETEMPLATEROLENUMBERMSGENFONTSTYLENAMEBYROLETEXT6">
    <w:name w:val="MSG_EN_FONT_STYLE_NAME_TEMPLATE_ROLE_NUMBER MSG_EN_FONT_STYLE_NAME_BY_ROLE_TEXT 6"/>
    <w:basedOn w:val="Normal"/>
    <w:link w:val="MSGENFONTSTYLENAMETEMPLATEROLENUMBERMSGENFONTSTYLENAMEBYROLETEXT6Exact"/>
    <w:uiPriority w:val="99"/>
    <w:pPr>
      <w:shd w:val="clear" w:color="auto" w:fill="FFFFFF"/>
      <w:spacing w:before="580" w:line="206" w:lineRule="exact"/>
      <w:jc w:val="both"/>
    </w:pPr>
    <w:rPr>
      <w:rFonts w:cs="Mangal"/>
      <w:b/>
      <w:bCs/>
      <w:color w:val="auto"/>
      <w:sz w:val="13"/>
      <w:szCs w:val="13"/>
    </w:rPr>
  </w:style>
  <w:style w:type="paragraph" w:customStyle="1" w:styleId="MSGENFONTSTYLENAMETEMPLATEROLENUMBERMSGENFONTSTYLENAMEBYROLETEXT7">
    <w:name w:val="MSG_EN_FONT_STYLE_NAME_TEMPLATE_ROLE_NUMBER MSG_EN_FONT_STYLE_NAME_BY_ROLE_TEXT 7"/>
    <w:basedOn w:val="Normal"/>
    <w:link w:val="MSGENFONTSTYLENAMETEMPLATEROLENUMBERMSGENFONTSTYLENAMEBYROLETEXT7Exact"/>
    <w:uiPriority w:val="99"/>
    <w:pPr>
      <w:shd w:val="clear" w:color="auto" w:fill="FFFFFF"/>
      <w:spacing w:line="206" w:lineRule="exact"/>
    </w:pPr>
    <w:rPr>
      <w:rFonts w:cs="Mangal"/>
      <w:b/>
      <w:bCs/>
      <w:color w:val="auto"/>
      <w:sz w:val="16"/>
      <w:szCs w:val="16"/>
    </w:rPr>
  </w:style>
  <w:style w:type="paragraph" w:customStyle="1" w:styleId="MSGENFONTSTYLENAMETEMPLATEROLELEVELMSGENFONTSTYLENAMEBYROLEHEADING1">
    <w:name w:val="MSG_EN_FONT_STYLE_NAME_TEMPLATE_ROLE_LEVEL MSG_EN_FONT_STYLE_NAME_BY_ROLE_HEADING 1"/>
    <w:basedOn w:val="Normal"/>
    <w:link w:val="MSGENFONTSTYLENAMETEMPLATEROLELEVELMSGENFONTSTYLENAMEBYROLEHEADING1Exact"/>
    <w:uiPriority w:val="99"/>
    <w:pPr>
      <w:shd w:val="clear" w:color="auto" w:fill="FFFFFF"/>
      <w:spacing w:line="938" w:lineRule="exact"/>
      <w:outlineLvl w:val="0"/>
    </w:pPr>
    <w:rPr>
      <w:rFonts w:ascii="Arial" w:hAnsi="Arial" w:cs="Arial"/>
      <w:i/>
      <w:iCs/>
      <w:color w:val="auto"/>
      <w:sz w:val="84"/>
      <w:szCs w:val="84"/>
    </w:rPr>
  </w:style>
  <w:style w:type="paragraph" w:customStyle="1" w:styleId="MSGENFONTSTYLENAMETEMPLATEROLENUMBERMSGENFONTSTYLENAMEBYROLETEXT8">
    <w:name w:val="MSG_EN_FONT_STYLE_NAME_TEMPLATE_ROLE_NUMBER MSG_EN_FONT_STYLE_NAME_BY_ROLE_TEXT 8"/>
    <w:basedOn w:val="Normal"/>
    <w:link w:val="MSGENFONTSTYLENAMETEMPLATEROLENUMBERMSGENFONTSTYLENAMEBYROLETEXT8Exact"/>
    <w:uiPriority w:val="99"/>
    <w:pPr>
      <w:shd w:val="clear" w:color="auto" w:fill="FFFFFF"/>
      <w:spacing w:after="80" w:line="122" w:lineRule="exact"/>
      <w:jc w:val="center"/>
    </w:pPr>
    <w:rPr>
      <w:rFonts w:cs="Mangal"/>
      <w:color w:val="auto"/>
      <w:w w:val="80"/>
      <w:sz w:val="11"/>
      <w:szCs w:val="11"/>
    </w:rPr>
  </w:style>
  <w:style w:type="paragraph" w:customStyle="1" w:styleId="MSGENFONTSTYLENAMETEMPLATEROLENUMBERMSGENFONTSTYLENAMEBYROLETEXT9">
    <w:name w:val="MSG_EN_FONT_STYLE_NAME_TEMPLATE_ROLE_NUMBER MSG_EN_FONT_STYLE_NAME_BY_ROLE_TEXT 9"/>
    <w:basedOn w:val="Normal"/>
    <w:link w:val="MSGENFONTSTYLENAMETEMPLATEROLENUMBERMSGENFONTSTYLENAMEBYROLETEXT9Exact"/>
    <w:uiPriority w:val="99"/>
    <w:pPr>
      <w:shd w:val="clear" w:color="auto" w:fill="FFFFFF"/>
      <w:spacing w:before="80" w:line="244" w:lineRule="exact"/>
    </w:pPr>
    <w:rPr>
      <w:rFonts w:cs="Mangal"/>
      <w:color w:val="auto"/>
      <w:sz w:val="16"/>
      <w:szCs w:val="16"/>
    </w:rPr>
  </w:style>
  <w:style w:type="paragraph" w:customStyle="1" w:styleId="MSGENFONTSTYLENAMETEMPLATEROLENUMBERMSGENFONTSTYLENAMEBYROLETEXT10">
    <w:name w:val="MSG_EN_FONT_STYLE_NAME_TEMPLATE_ROLE_NUMBER MSG_EN_FONT_STYLE_NAME_BY_ROLE_TEXT 10"/>
    <w:basedOn w:val="Normal"/>
    <w:link w:val="MSGENFONTSTYLENAMETEMPLATEROLENUMBERMSGENFONTSTYLENAMEBYROLETEXT10Exact"/>
    <w:uiPriority w:val="99"/>
    <w:pPr>
      <w:shd w:val="clear" w:color="auto" w:fill="FFFFFF"/>
      <w:spacing w:after="80" w:line="222" w:lineRule="exact"/>
      <w:jc w:val="right"/>
    </w:pPr>
    <w:rPr>
      <w:rFonts w:cs="Mangal"/>
      <w:b/>
      <w:bCs/>
      <w:color w:val="auto"/>
      <w:w w:val="70"/>
      <w:sz w:val="20"/>
      <w:szCs w:val="20"/>
    </w:rPr>
  </w:style>
  <w:style w:type="paragraph" w:customStyle="1" w:styleId="MSGENFONTSTYLENAMETEMPLATEROLELEVELMSGENFONTSTYLENAMEBYROLEHEADING2">
    <w:name w:val="MSG_EN_FONT_STYLE_NAME_TEMPLATE_ROLE_LEVEL MSG_EN_FONT_STYLE_NAME_BY_ROLE_HEADING 2"/>
    <w:basedOn w:val="Normal"/>
    <w:link w:val="MSGENFONTSTYLENAMETEMPLATEROLELEVELMSGENFONTSTYLENAMEBYROLEHEADING2Exact"/>
    <w:uiPriority w:val="99"/>
    <w:pPr>
      <w:shd w:val="clear" w:color="auto" w:fill="FFFFFF"/>
      <w:spacing w:before="80" w:line="336" w:lineRule="exact"/>
      <w:jc w:val="right"/>
      <w:outlineLvl w:val="1"/>
    </w:pPr>
    <w:rPr>
      <w:rFonts w:cs="Mangal"/>
      <w:b/>
      <w:bCs/>
      <w:color w:val="auto"/>
      <w:w w:val="70"/>
      <w:sz w:val="32"/>
      <w:szCs w:val="32"/>
    </w:rPr>
  </w:style>
  <w:style w:type="paragraph" w:customStyle="1" w:styleId="MSGENFONTSTYLENAMETEMPLATEROLENUMBERMSGENFONTSTYLENAMEBYROLETEXT11">
    <w:name w:val="MSG_EN_FONT_STYLE_NAME_TEMPLATE_ROLE_NUMBER MSG_EN_FONT_STYLE_NAME_BY_ROLE_TEXT 11"/>
    <w:basedOn w:val="Normal"/>
    <w:link w:val="MSGENFONTSTYLENAMETEMPLATEROLENUMBERMSGENFONTSTYLENAMEBYROLETEXT11Exact"/>
    <w:uiPriority w:val="99"/>
    <w:pPr>
      <w:shd w:val="clear" w:color="auto" w:fill="FFFFFF"/>
      <w:spacing w:line="211" w:lineRule="exact"/>
      <w:jc w:val="right"/>
    </w:pPr>
    <w:rPr>
      <w:rFonts w:cs="Mangal"/>
      <w:color w:val="auto"/>
      <w:sz w:val="12"/>
      <w:szCs w:val="12"/>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uiPriority w:val="99"/>
    <w:pPr>
      <w:shd w:val="clear" w:color="auto" w:fill="FFFFFF"/>
      <w:spacing w:line="288" w:lineRule="exact"/>
      <w:jc w:val="both"/>
    </w:pPr>
    <w:rPr>
      <w:rFonts w:cs="Mangal"/>
      <w:b/>
      <w:bCs/>
      <w:color w:val="auto"/>
      <w:sz w:val="19"/>
      <w:szCs w:val="19"/>
    </w:rPr>
  </w:style>
  <w:style w:type="paragraph" w:customStyle="1" w:styleId="MSGENFONTSTYLENAMETEMPLATEROLELEVELMSGENFONTSTYLENAMEBYROLEHEADING41">
    <w:name w:val="MSG_EN_FONT_STYLE_NAME_TEMPLATE_ROLE_LEVEL MSG_EN_FONT_STYLE_NAME_BY_ROLE_HEADING 41"/>
    <w:basedOn w:val="Normal"/>
    <w:link w:val="MSGENFONTSTYLENAMETEMPLATEROLELEVELMSGENFONTSTYLENAMEBYROLEHEADING4"/>
    <w:uiPriority w:val="99"/>
    <w:pPr>
      <w:shd w:val="clear" w:color="auto" w:fill="FFFFFF"/>
      <w:spacing w:line="288" w:lineRule="exact"/>
      <w:jc w:val="both"/>
      <w:outlineLvl w:val="3"/>
    </w:pPr>
    <w:rPr>
      <w:rFonts w:cs="Mangal"/>
      <w:b/>
      <w:bCs/>
      <w:color w:val="auto"/>
      <w:sz w:val="21"/>
      <w:szCs w:val="21"/>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uiPriority w:val="99"/>
    <w:pPr>
      <w:shd w:val="clear" w:color="auto" w:fill="FFFFFF"/>
      <w:spacing w:line="288" w:lineRule="exact"/>
      <w:jc w:val="both"/>
      <w:outlineLvl w:val="4"/>
    </w:pPr>
    <w:rPr>
      <w:rFonts w:cs="Mangal"/>
      <w:b/>
      <w:bCs/>
      <w:color w:val="auto"/>
      <w:sz w:val="22"/>
      <w:szCs w:val="22"/>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pPr>
      <w:shd w:val="clear" w:color="auto" w:fill="FFFFFF"/>
      <w:spacing w:before="280" w:line="264" w:lineRule="exact"/>
      <w:ind w:hanging="360"/>
    </w:pPr>
    <w:rPr>
      <w:rFonts w:cs="Mangal"/>
      <w:color w:val="auto"/>
      <w:sz w:val="20"/>
      <w:szCs w:val="20"/>
    </w:rPr>
  </w:style>
  <w:style w:type="paragraph" w:customStyle="1" w:styleId="MSGENFONTSTYLENAMETEMPLATEROLENUMBERMSGENFONTSTYLENAMEBYROLETEXT14">
    <w:name w:val="MSG_EN_FONT_STYLE_NAME_TEMPLATE_ROLE_NUMBER MSG_EN_FONT_STYLE_NAME_BY_ROLE_TEXT 14"/>
    <w:basedOn w:val="Normal"/>
    <w:link w:val="MSGENFONTSTYLENAMETEMPLATEROLENUMBERMSGENFONTSTYLENAMEBYROLETEXT14Exact"/>
    <w:uiPriority w:val="99"/>
    <w:pPr>
      <w:shd w:val="clear" w:color="auto" w:fill="FFFFFF"/>
      <w:spacing w:line="278" w:lineRule="exact"/>
      <w:jc w:val="both"/>
    </w:pPr>
    <w:rPr>
      <w:rFonts w:cs="Mangal"/>
      <w:b/>
      <w:bCs/>
      <w:color w:val="auto"/>
      <w:sz w:val="18"/>
      <w:szCs w:val="18"/>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uiPriority w:val="99"/>
    <w:pPr>
      <w:shd w:val="clear" w:color="auto" w:fill="FFFFFF"/>
      <w:spacing w:line="235" w:lineRule="exact"/>
      <w:jc w:val="center"/>
      <w:outlineLvl w:val="2"/>
    </w:pPr>
    <w:rPr>
      <w:rFonts w:ascii="Arial" w:hAnsi="Arial" w:cs="Arial"/>
      <w:b/>
      <w:bCs/>
      <w:color w:val="auto"/>
    </w:rPr>
  </w:style>
  <w:style w:type="paragraph" w:customStyle="1" w:styleId="MSGENFONTSTYLENAMETEMPLATEROLENUMBERMSGENFONTSTYLENAMEBYROLETEXT131">
    <w:name w:val="MSG_EN_FONT_STYLE_NAME_TEMPLATE_ROLE_NUMBER MSG_EN_FONT_STYLE_NAME_BY_ROLE_TEXT 131"/>
    <w:basedOn w:val="Normal"/>
    <w:link w:val="MSGENFONTSTYLENAMETEMPLATEROLENUMBERMSGENFONTSTYLENAMEBYROLETEXT13"/>
    <w:uiPriority w:val="99"/>
    <w:pPr>
      <w:shd w:val="clear" w:color="auto" w:fill="FFFFFF"/>
      <w:spacing w:after="220" w:line="235" w:lineRule="exact"/>
    </w:pPr>
    <w:rPr>
      <w:rFonts w:ascii="Arial" w:hAnsi="Arial" w:cs="Arial"/>
      <w:b/>
      <w:bCs/>
      <w:color w:val="auto"/>
      <w:sz w:val="20"/>
      <w:szCs w:val="20"/>
    </w:rPr>
  </w:style>
  <w:style w:type="paragraph" w:customStyle="1" w:styleId="MSGENFONTSTYLENAMETEMPLATEROLEMSGENFONTSTYLENAMEBYROLETABLECAPTION1">
    <w:name w:val="MSG_EN_FONT_STYLE_NAME_TEMPLATE_ROLE MSG_EN_FONT_STYLE_NAME_BY_ROLE_TABLE_CAPTION1"/>
    <w:basedOn w:val="Normal"/>
    <w:link w:val="MSGENFONTSTYLENAMETEMPLATEROLEMSGENFONTSTYLENAMEBYROLETABLECAPTION"/>
    <w:uiPriority w:val="99"/>
    <w:pPr>
      <w:shd w:val="clear" w:color="auto" w:fill="FFFFFF"/>
      <w:spacing w:after="120" w:line="222" w:lineRule="exact"/>
    </w:pPr>
    <w:rPr>
      <w:rFonts w:cs="Mangal"/>
      <w:color w:val="auto"/>
      <w:sz w:val="20"/>
      <w:szCs w:val="20"/>
    </w:rPr>
  </w:style>
  <w:style w:type="paragraph" w:styleId="BalloonText">
    <w:name w:val="Balloon Text"/>
    <w:basedOn w:val="Normal"/>
    <w:link w:val="BalloonTextChar"/>
    <w:uiPriority w:val="99"/>
    <w:semiHidden/>
    <w:unhideWhenUsed/>
    <w:rsid w:val="00734276"/>
    <w:rPr>
      <w:rFonts w:ascii="Tahoma" w:hAnsi="Tahoma" w:cs="Mangal"/>
      <w:sz w:val="16"/>
      <w:szCs w:val="14"/>
    </w:rPr>
  </w:style>
  <w:style w:type="character" w:customStyle="1" w:styleId="BalloonTextChar">
    <w:name w:val="Balloon Text Char"/>
    <w:basedOn w:val="DefaultParagraphFont"/>
    <w:link w:val="BalloonText"/>
    <w:uiPriority w:val="99"/>
    <w:semiHidden/>
    <w:locked/>
    <w:rsid w:val="00734276"/>
    <w:rPr>
      <w:rFonts w:ascii="Tahoma" w:hAnsi="Tahoma" w:cs="Times New Roman"/>
      <w:color w:val="000000"/>
      <w:sz w:val="14"/>
    </w:rPr>
  </w:style>
  <w:style w:type="paragraph" w:styleId="ListParagraph">
    <w:name w:val="List Paragraph"/>
    <w:basedOn w:val="Normal"/>
    <w:uiPriority w:val="34"/>
    <w:qFormat/>
    <w:rsid w:val="007F7113"/>
    <w:pPr>
      <w:ind w:left="72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5E7F9-2A32-4498-9AF5-E3B113BF1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dc:creator>
  <cp:lastModifiedBy>Windows User</cp:lastModifiedBy>
  <cp:revision>3</cp:revision>
  <cp:lastPrinted>2016-05-17T04:28:00Z</cp:lastPrinted>
  <dcterms:created xsi:type="dcterms:W3CDTF">2020-02-11T02:48:00Z</dcterms:created>
  <dcterms:modified xsi:type="dcterms:W3CDTF">2021-01-27T13:47:00Z</dcterms:modified>
</cp:coreProperties>
</file>